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205" w:rsidRPr="00977137" w:rsidRDefault="004D239E">
      <w:pPr>
        <w:pStyle w:val="212"/>
        <w:spacing w:after="0" w:line="360" w:lineRule="auto"/>
        <w:ind w:left="0"/>
        <w:jc w:val="center"/>
        <w:rPr>
          <w:b/>
          <w:color w:val="auto"/>
          <w:sz w:val="24"/>
          <w:szCs w:val="24"/>
        </w:rPr>
      </w:pPr>
      <w:r w:rsidRPr="00977137">
        <w:rPr>
          <w:b/>
          <w:color w:val="auto"/>
          <w:sz w:val="24"/>
          <w:szCs w:val="24"/>
        </w:rPr>
        <w:t>Отчёт МБОУ «СОШ №9» с.Хвалынка</w:t>
      </w:r>
    </w:p>
    <w:p w:rsidR="00843205" w:rsidRPr="00977137" w:rsidRDefault="004D239E">
      <w:pPr>
        <w:pStyle w:val="212"/>
        <w:spacing w:after="0" w:line="360" w:lineRule="auto"/>
        <w:ind w:left="0"/>
        <w:jc w:val="center"/>
        <w:rPr>
          <w:b/>
          <w:color w:val="auto"/>
          <w:sz w:val="24"/>
          <w:szCs w:val="24"/>
        </w:rPr>
      </w:pPr>
      <w:r w:rsidRPr="00977137">
        <w:rPr>
          <w:b/>
          <w:color w:val="auto"/>
          <w:sz w:val="24"/>
          <w:szCs w:val="24"/>
        </w:rPr>
        <w:t>за 2024-2025 уч.год</w:t>
      </w:r>
    </w:p>
    <w:p w:rsidR="00843205" w:rsidRPr="00977137" w:rsidRDefault="00843205">
      <w:pPr>
        <w:spacing w:line="360" w:lineRule="auto"/>
        <w:jc w:val="both"/>
        <w:rPr>
          <w:szCs w:val="24"/>
        </w:rPr>
      </w:pPr>
    </w:p>
    <w:p w:rsidR="00843205" w:rsidRPr="00977137" w:rsidRDefault="004D239E">
      <w:pPr>
        <w:jc w:val="both"/>
        <w:rPr>
          <w:szCs w:val="24"/>
        </w:rPr>
      </w:pPr>
      <w:r w:rsidRPr="00977137">
        <w:rPr>
          <w:szCs w:val="24"/>
        </w:rPr>
        <w:t>В соответствии с Уставом МБОУ «СОШ №9» с.Хвалынка представляем Вашему вниманию ежегодный отчет о результатах деятельности школы за 2024 – 2025 уч. год.</w:t>
      </w:r>
    </w:p>
    <w:p w:rsidR="00843205" w:rsidRPr="00977137" w:rsidRDefault="00843205">
      <w:pPr>
        <w:pStyle w:val="212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843205" w:rsidRPr="00977137" w:rsidRDefault="004D239E">
      <w:pPr>
        <w:pStyle w:val="212"/>
        <w:spacing w:after="0" w:line="240" w:lineRule="auto"/>
        <w:ind w:left="0"/>
        <w:jc w:val="both"/>
        <w:rPr>
          <w:spacing w:val="-1"/>
          <w:sz w:val="24"/>
          <w:szCs w:val="24"/>
        </w:rPr>
      </w:pPr>
      <w:r w:rsidRPr="00977137">
        <w:rPr>
          <w:spacing w:val="-1"/>
          <w:sz w:val="24"/>
          <w:szCs w:val="24"/>
        </w:rPr>
        <w:t>1.МБОУ</w:t>
      </w:r>
      <w:r w:rsidRPr="00977137">
        <w:rPr>
          <w:sz w:val="24"/>
          <w:szCs w:val="24"/>
        </w:rPr>
        <w:t xml:space="preserve">«СОШ №9» с.Хвалынка </w:t>
      </w:r>
      <w:r w:rsidRPr="00977137">
        <w:rPr>
          <w:spacing w:val="-1"/>
          <w:sz w:val="24"/>
          <w:szCs w:val="24"/>
        </w:rPr>
        <w:t>как образовательное учреждение была образована в 1907 году. Образовательное</w:t>
      </w:r>
      <w:r w:rsidRPr="00977137">
        <w:rPr>
          <w:spacing w:val="-1"/>
          <w:sz w:val="24"/>
          <w:szCs w:val="24"/>
        </w:rPr>
        <w:tab/>
        <w:t>учреждение</w:t>
      </w:r>
      <w:r w:rsidRPr="00977137">
        <w:rPr>
          <w:spacing w:val="-1"/>
          <w:sz w:val="24"/>
          <w:szCs w:val="24"/>
        </w:rPr>
        <w:tab/>
        <w:t>является юридическим</w:t>
      </w:r>
      <w:r w:rsidRPr="00977137">
        <w:rPr>
          <w:spacing w:val="-1"/>
          <w:sz w:val="24"/>
          <w:szCs w:val="24"/>
        </w:rPr>
        <w:tab/>
        <w:t xml:space="preserve">лицом, обладает обособленным  имуществом. Документы, </w:t>
      </w:r>
      <w:r w:rsidRPr="00977137">
        <w:rPr>
          <w:sz w:val="24"/>
          <w:szCs w:val="24"/>
        </w:rPr>
        <w:t>на</w:t>
      </w:r>
      <w:r w:rsidR="002C59DD" w:rsidRPr="00977137">
        <w:rPr>
          <w:sz w:val="24"/>
          <w:szCs w:val="24"/>
        </w:rPr>
        <w:t xml:space="preserve"> </w:t>
      </w:r>
      <w:r w:rsidRPr="00977137">
        <w:rPr>
          <w:spacing w:val="-1"/>
          <w:sz w:val="24"/>
          <w:szCs w:val="24"/>
        </w:rPr>
        <w:t>основании</w:t>
      </w:r>
      <w:r w:rsidR="002C59DD" w:rsidRPr="00977137">
        <w:rPr>
          <w:spacing w:val="-1"/>
          <w:sz w:val="24"/>
          <w:szCs w:val="24"/>
        </w:rPr>
        <w:t xml:space="preserve"> </w:t>
      </w:r>
      <w:r w:rsidRPr="00977137">
        <w:rPr>
          <w:spacing w:val="-1"/>
          <w:sz w:val="24"/>
          <w:szCs w:val="24"/>
        </w:rPr>
        <w:t>которых</w:t>
      </w:r>
      <w:r w:rsidR="002C59DD" w:rsidRPr="00977137">
        <w:rPr>
          <w:spacing w:val="-1"/>
          <w:sz w:val="24"/>
          <w:szCs w:val="24"/>
        </w:rPr>
        <w:t xml:space="preserve"> </w:t>
      </w:r>
      <w:r w:rsidRPr="00977137">
        <w:rPr>
          <w:spacing w:val="-1"/>
          <w:sz w:val="24"/>
          <w:szCs w:val="24"/>
        </w:rPr>
        <w:t>осуществляет</w:t>
      </w:r>
      <w:r w:rsidRPr="00977137">
        <w:rPr>
          <w:sz w:val="24"/>
          <w:szCs w:val="24"/>
        </w:rPr>
        <w:t xml:space="preserve"> свою</w:t>
      </w:r>
      <w:r w:rsidR="002C59DD" w:rsidRPr="00977137">
        <w:rPr>
          <w:sz w:val="24"/>
          <w:szCs w:val="24"/>
        </w:rPr>
        <w:t xml:space="preserve"> </w:t>
      </w:r>
      <w:r w:rsidRPr="00977137">
        <w:rPr>
          <w:spacing w:val="-1"/>
          <w:sz w:val="24"/>
          <w:szCs w:val="24"/>
        </w:rPr>
        <w:t xml:space="preserve">деятельность </w:t>
      </w:r>
      <w:r w:rsidRPr="00977137">
        <w:rPr>
          <w:spacing w:val="-2"/>
          <w:sz w:val="24"/>
          <w:szCs w:val="24"/>
        </w:rPr>
        <w:t>ОУ:</w:t>
      </w:r>
    </w:p>
    <w:p w:rsidR="00843205" w:rsidRPr="00977137" w:rsidRDefault="004D239E">
      <w:pPr>
        <w:pStyle w:val="af"/>
        <w:widowControl w:val="0"/>
        <w:tabs>
          <w:tab w:val="left" w:pos="721"/>
        </w:tabs>
        <w:spacing w:after="0"/>
        <w:jc w:val="both"/>
        <w:rPr>
          <w:szCs w:val="24"/>
        </w:rPr>
      </w:pPr>
      <w:r w:rsidRPr="00977137">
        <w:rPr>
          <w:szCs w:val="24"/>
        </w:rPr>
        <w:t>Устав</w:t>
      </w:r>
    </w:p>
    <w:p w:rsidR="00843205" w:rsidRPr="00977137" w:rsidRDefault="004D239E">
      <w:pPr>
        <w:pStyle w:val="af"/>
        <w:widowControl w:val="0"/>
        <w:tabs>
          <w:tab w:val="left" w:pos="707"/>
        </w:tabs>
        <w:spacing w:after="0"/>
        <w:jc w:val="both"/>
        <w:rPr>
          <w:szCs w:val="24"/>
        </w:rPr>
      </w:pPr>
      <w:r w:rsidRPr="00977137">
        <w:rPr>
          <w:spacing w:val="-1"/>
          <w:szCs w:val="24"/>
        </w:rPr>
        <w:t>2.Лицензия</w:t>
      </w:r>
      <w:r w:rsidR="002C59DD" w:rsidRPr="00977137">
        <w:rPr>
          <w:spacing w:val="-1"/>
          <w:szCs w:val="24"/>
        </w:rPr>
        <w:t xml:space="preserve"> </w:t>
      </w:r>
      <w:r w:rsidRPr="00977137">
        <w:rPr>
          <w:szCs w:val="24"/>
        </w:rPr>
        <w:t>на</w:t>
      </w:r>
      <w:r w:rsidR="002C59DD" w:rsidRPr="00977137">
        <w:rPr>
          <w:szCs w:val="24"/>
        </w:rPr>
        <w:t xml:space="preserve"> </w:t>
      </w:r>
      <w:r w:rsidRPr="00977137">
        <w:rPr>
          <w:spacing w:val="-1"/>
          <w:szCs w:val="24"/>
        </w:rPr>
        <w:t>правоведения</w:t>
      </w:r>
      <w:r w:rsidR="002C59DD" w:rsidRPr="00977137">
        <w:rPr>
          <w:spacing w:val="-1"/>
          <w:szCs w:val="24"/>
        </w:rPr>
        <w:t xml:space="preserve"> </w:t>
      </w:r>
      <w:r w:rsidRPr="00977137">
        <w:rPr>
          <w:spacing w:val="-1"/>
          <w:szCs w:val="24"/>
        </w:rPr>
        <w:t>образовательной</w:t>
      </w:r>
      <w:r w:rsidR="002C59DD" w:rsidRPr="00977137">
        <w:rPr>
          <w:spacing w:val="-1"/>
          <w:szCs w:val="24"/>
        </w:rPr>
        <w:t xml:space="preserve"> </w:t>
      </w:r>
      <w:r w:rsidRPr="00977137">
        <w:rPr>
          <w:spacing w:val="-1"/>
          <w:szCs w:val="24"/>
        </w:rPr>
        <w:t>деятельности, о чем есть информация в реестре лицензий на сайте Рособрнадзора.</w:t>
      </w:r>
    </w:p>
    <w:p w:rsidR="00843205" w:rsidRPr="00977137" w:rsidRDefault="004D239E">
      <w:pPr>
        <w:pStyle w:val="212"/>
        <w:spacing w:after="0" w:line="240" w:lineRule="auto"/>
        <w:ind w:left="0"/>
        <w:jc w:val="both"/>
        <w:rPr>
          <w:sz w:val="24"/>
          <w:szCs w:val="24"/>
        </w:rPr>
      </w:pPr>
      <w:r w:rsidRPr="00977137">
        <w:rPr>
          <w:spacing w:val="-1"/>
          <w:sz w:val="24"/>
          <w:szCs w:val="24"/>
        </w:rPr>
        <w:t>Свидетельство</w:t>
      </w:r>
      <w:r w:rsidR="002C59DD" w:rsidRPr="00977137">
        <w:rPr>
          <w:spacing w:val="-1"/>
          <w:sz w:val="24"/>
          <w:szCs w:val="24"/>
        </w:rPr>
        <w:t xml:space="preserve"> </w:t>
      </w:r>
      <w:r w:rsidRPr="00977137">
        <w:rPr>
          <w:sz w:val="24"/>
          <w:szCs w:val="24"/>
        </w:rPr>
        <w:t>о</w:t>
      </w:r>
      <w:r w:rsidR="002C59DD" w:rsidRPr="00977137">
        <w:rPr>
          <w:sz w:val="24"/>
          <w:szCs w:val="24"/>
        </w:rPr>
        <w:t xml:space="preserve"> </w:t>
      </w:r>
      <w:r w:rsidRPr="00977137">
        <w:rPr>
          <w:spacing w:val="-1"/>
          <w:sz w:val="24"/>
          <w:szCs w:val="24"/>
        </w:rPr>
        <w:t>государственной</w:t>
      </w:r>
      <w:r w:rsidR="002C59DD" w:rsidRPr="00977137">
        <w:rPr>
          <w:spacing w:val="-1"/>
          <w:sz w:val="24"/>
          <w:szCs w:val="24"/>
        </w:rPr>
        <w:t xml:space="preserve"> </w:t>
      </w:r>
      <w:r w:rsidRPr="00977137">
        <w:rPr>
          <w:spacing w:val="-1"/>
          <w:sz w:val="24"/>
          <w:szCs w:val="24"/>
        </w:rPr>
        <w:t>аккредитации</w:t>
      </w:r>
      <w:r w:rsidR="002C59DD" w:rsidRPr="00977137">
        <w:rPr>
          <w:spacing w:val="-1"/>
          <w:sz w:val="24"/>
          <w:szCs w:val="24"/>
        </w:rPr>
        <w:t xml:space="preserve"> </w:t>
      </w:r>
      <w:r w:rsidRPr="00977137">
        <w:rPr>
          <w:spacing w:val="-1"/>
          <w:sz w:val="24"/>
          <w:szCs w:val="24"/>
        </w:rPr>
        <w:t>Регистрационный</w:t>
      </w:r>
      <w:r w:rsidR="002C59DD" w:rsidRPr="00977137">
        <w:rPr>
          <w:spacing w:val="-1"/>
          <w:sz w:val="24"/>
          <w:szCs w:val="24"/>
        </w:rPr>
        <w:t xml:space="preserve"> </w:t>
      </w:r>
      <w:r w:rsidRPr="00977137">
        <w:rPr>
          <w:spacing w:val="-1"/>
          <w:sz w:val="24"/>
          <w:szCs w:val="24"/>
        </w:rPr>
        <w:t>номер</w:t>
      </w:r>
      <w:r w:rsidR="002C59DD" w:rsidRPr="00977137">
        <w:rPr>
          <w:spacing w:val="-1"/>
          <w:sz w:val="24"/>
          <w:szCs w:val="24"/>
        </w:rPr>
        <w:t xml:space="preserve"> 14 </w:t>
      </w:r>
      <w:r w:rsidRPr="00977137">
        <w:rPr>
          <w:sz w:val="24"/>
          <w:szCs w:val="24"/>
        </w:rPr>
        <w:t>от</w:t>
      </w:r>
      <w:r w:rsidR="002C59DD" w:rsidRPr="00977137">
        <w:rPr>
          <w:sz w:val="24"/>
          <w:szCs w:val="24"/>
        </w:rPr>
        <w:t xml:space="preserve"> </w:t>
      </w:r>
      <w:r w:rsidRPr="00977137">
        <w:rPr>
          <w:spacing w:val="-1"/>
          <w:sz w:val="24"/>
          <w:szCs w:val="24"/>
        </w:rPr>
        <w:t>2</w:t>
      </w:r>
      <w:r w:rsidR="002C59DD" w:rsidRPr="00977137">
        <w:rPr>
          <w:spacing w:val="-1"/>
          <w:sz w:val="24"/>
          <w:szCs w:val="24"/>
        </w:rPr>
        <w:t xml:space="preserve">1 </w:t>
      </w:r>
      <w:r w:rsidR="002C59DD" w:rsidRPr="00977137">
        <w:rPr>
          <w:spacing w:val="-2"/>
          <w:sz w:val="24"/>
          <w:szCs w:val="24"/>
        </w:rPr>
        <w:t xml:space="preserve">февраля </w:t>
      </w:r>
      <w:r w:rsidRPr="00977137">
        <w:rPr>
          <w:spacing w:val="-1"/>
          <w:sz w:val="24"/>
          <w:szCs w:val="24"/>
        </w:rPr>
        <w:t>201</w:t>
      </w:r>
      <w:r w:rsidR="002C59DD" w:rsidRPr="00977137">
        <w:rPr>
          <w:spacing w:val="-1"/>
          <w:sz w:val="24"/>
          <w:szCs w:val="24"/>
        </w:rPr>
        <w:t>9</w:t>
      </w:r>
      <w:r w:rsidRPr="00977137">
        <w:rPr>
          <w:sz w:val="24"/>
          <w:szCs w:val="24"/>
        </w:rPr>
        <w:t>г., о чем есть информация в реестре организаций, осуществляющих образовательную деятельность по имеющим государственную аккредитацию образовательным программам.</w:t>
      </w:r>
    </w:p>
    <w:p w:rsidR="00843205" w:rsidRPr="00977137" w:rsidRDefault="004D239E">
      <w:pPr>
        <w:pStyle w:val="212"/>
        <w:spacing w:after="0" w:line="240" w:lineRule="auto"/>
        <w:ind w:left="0"/>
        <w:jc w:val="both"/>
        <w:rPr>
          <w:sz w:val="24"/>
          <w:szCs w:val="24"/>
        </w:rPr>
      </w:pPr>
      <w:r w:rsidRPr="00977137">
        <w:rPr>
          <w:sz w:val="24"/>
          <w:szCs w:val="24"/>
        </w:rPr>
        <w:t xml:space="preserve">Одна из основных задач, стоящих перед школьной администрацией, это  выбор и реализация мер, позволяющих получить высокие результаты образовательного процесса. </w:t>
      </w:r>
    </w:p>
    <w:p w:rsidR="00843205" w:rsidRPr="00977137" w:rsidRDefault="004D239E">
      <w:pPr>
        <w:jc w:val="both"/>
        <w:rPr>
          <w:szCs w:val="24"/>
        </w:rPr>
      </w:pPr>
      <w:r w:rsidRPr="00977137">
        <w:rPr>
          <w:szCs w:val="24"/>
        </w:rPr>
        <w:t xml:space="preserve">3.В  2024-2025 учебном году педагогический коллектив работает над </w:t>
      </w:r>
      <w:r w:rsidR="002C59DD" w:rsidRPr="00977137">
        <w:rPr>
          <w:szCs w:val="24"/>
        </w:rPr>
        <w:t>темой</w:t>
      </w:r>
      <w:r w:rsidRPr="00977137">
        <w:rPr>
          <w:szCs w:val="24"/>
        </w:rPr>
        <w:t xml:space="preserve"> «Повышение качества образования и удовлетворенности обучающихся, их родителей (законных представителей) в рамках всестороннего развития личности школьника». По результатам самодиагностики, проведенной в рамках проекта «Школа Минпросвещения» была разработана программа развития на 5 лет до 2029 года. Были систематизированы и обобщены результаты работы по методической теме школы,  итоги работы ШМО, проведены  мониторинговые исследования, обобщены  материалы работы педагогических советов. В части методической работы на текущий учебный год определена тема "</w:t>
      </w:r>
      <w:r w:rsidR="002C59DD" w:rsidRPr="00977137">
        <w:rPr>
          <w:szCs w:val="24"/>
        </w:rPr>
        <w:t xml:space="preserve"> Методическая работа как механизм управления качеством образования </w:t>
      </w:r>
      <w:r w:rsidRPr="00977137">
        <w:rPr>
          <w:szCs w:val="24"/>
        </w:rPr>
        <w:t>".</w:t>
      </w:r>
    </w:p>
    <w:p w:rsidR="00843205" w:rsidRPr="00977137" w:rsidRDefault="004D239E">
      <w:pPr>
        <w:jc w:val="both"/>
        <w:rPr>
          <w:szCs w:val="24"/>
        </w:rPr>
      </w:pPr>
      <w:r w:rsidRPr="00977137">
        <w:rPr>
          <w:szCs w:val="24"/>
        </w:rPr>
        <w:t xml:space="preserve">4.В школе обучается </w:t>
      </w:r>
      <w:r w:rsidR="002C59DD" w:rsidRPr="00977137">
        <w:rPr>
          <w:szCs w:val="24"/>
        </w:rPr>
        <w:t>163</w:t>
      </w:r>
      <w:r w:rsidRPr="00977137">
        <w:rPr>
          <w:szCs w:val="24"/>
        </w:rPr>
        <w:t xml:space="preserve"> школьников, из них </w:t>
      </w:r>
    </w:p>
    <w:p w:rsidR="00843205" w:rsidRPr="00977137" w:rsidRDefault="002C59DD">
      <w:pPr>
        <w:jc w:val="both"/>
        <w:rPr>
          <w:szCs w:val="24"/>
        </w:rPr>
      </w:pPr>
      <w:r w:rsidRPr="00977137">
        <w:rPr>
          <w:szCs w:val="24"/>
        </w:rPr>
        <w:t>1-4 кл-61 уч.</w:t>
      </w:r>
    </w:p>
    <w:p w:rsidR="002C59DD" w:rsidRPr="00977137" w:rsidRDefault="002C59DD">
      <w:pPr>
        <w:jc w:val="both"/>
        <w:rPr>
          <w:szCs w:val="24"/>
        </w:rPr>
      </w:pPr>
      <w:r w:rsidRPr="00977137">
        <w:rPr>
          <w:szCs w:val="24"/>
        </w:rPr>
        <w:t>5-9 кл-94 уч.</w:t>
      </w:r>
    </w:p>
    <w:p w:rsidR="002C59DD" w:rsidRPr="00977137" w:rsidRDefault="002C59DD">
      <w:pPr>
        <w:jc w:val="both"/>
        <w:rPr>
          <w:szCs w:val="24"/>
        </w:rPr>
      </w:pPr>
      <w:r w:rsidRPr="00977137">
        <w:rPr>
          <w:szCs w:val="24"/>
        </w:rPr>
        <w:t>10-11 кл-8</w:t>
      </w:r>
      <w:r w:rsidR="00170835" w:rsidRPr="00977137">
        <w:rPr>
          <w:szCs w:val="24"/>
        </w:rPr>
        <w:t xml:space="preserve"> уч.</w:t>
      </w:r>
    </w:p>
    <w:p w:rsidR="00843205" w:rsidRPr="00977137" w:rsidRDefault="004D239E">
      <w:pPr>
        <w:jc w:val="both"/>
        <w:rPr>
          <w:szCs w:val="24"/>
        </w:rPr>
      </w:pPr>
      <w:r w:rsidRPr="00977137">
        <w:rPr>
          <w:szCs w:val="24"/>
        </w:rPr>
        <w:t xml:space="preserve">В школе функционируют </w:t>
      </w:r>
      <w:r w:rsidR="00170835" w:rsidRPr="00977137">
        <w:rPr>
          <w:szCs w:val="24"/>
        </w:rPr>
        <w:t xml:space="preserve">13  классов </w:t>
      </w:r>
      <w:r w:rsidRPr="00977137">
        <w:rPr>
          <w:szCs w:val="24"/>
        </w:rPr>
        <w:t>.</w:t>
      </w:r>
    </w:p>
    <w:p w:rsidR="00843205" w:rsidRPr="00977137" w:rsidRDefault="004D239E">
      <w:pPr>
        <w:jc w:val="both"/>
        <w:rPr>
          <w:szCs w:val="24"/>
        </w:rPr>
      </w:pPr>
      <w:r w:rsidRPr="00977137">
        <w:rPr>
          <w:szCs w:val="24"/>
        </w:rPr>
        <w:t xml:space="preserve">Из общего числа обучающихся осваивают ООП НОО </w:t>
      </w:r>
      <w:r w:rsidR="00170835" w:rsidRPr="00977137">
        <w:rPr>
          <w:szCs w:val="24"/>
        </w:rPr>
        <w:t>61</w:t>
      </w:r>
      <w:r w:rsidRPr="00977137">
        <w:rPr>
          <w:szCs w:val="24"/>
        </w:rPr>
        <w:t xml:space="preserve"> человек, ООП ООО </w:t>
      </w:r>
      <w:r w:rsidR="00170835" w:rsidRPr="00977137">
        <w:rPr>
          <w:szCs w:val="24"/>
        </w:rPr>
        <w:t>94</w:t>
      </w:r>
      <w:r w:rsidRPr="00977137">
        <w:rPr>
          <w:szCs w:val="24"/>
        </w:rPr>
        <w:t xml:space="preserve"> человека, ООП СОО </w:t>
      </w:r>
      <w:r w:rsidR="00170835" w:rsidRPr="00977137">
        <w:rPr>
          <w:szCs w:val="24"/>
        </w:rPr>
        <w:t>8</w:t>
      </w:r>
      <w:r w:rsidRPr="00977137">
        <w:rPr>
          <w:szCs w:val="24"/>
        </w:rPr>
        <w:t xml:space="preserve"> человек, в том числе </w:t>
      </w:r>
      <w:r w:rsidR="00170835" w:rsidRPr="00977137">
        <w:rPr>
          <w:szCs w:val="24"/>
        </w:rPr>
        <w:t>9</w:t>
      </w:r>
      <w:r w:rsidRPr="00977137">
        <w:rPr>
          <w:szCs w:val="24"/>
        </w:rPr>
        <w:t xml:space="preserve"> человек осваивают АООП</w:t>
      </w:r>
      <w:r w:rsidR="00F414DB" w:rsidRPr="00977137">
        <w:rPr>
          <w:szCs w:val="24"/>
        </w:rPr>
        <w:t>.</w:t>
      </w:r>
    </w:p>
    <w:p w:rsidR="00843205" w:rsidRPr="00977137" w:rsidRDefault="004D239E">
      <w:pPr>
        <w:jc w:val="both"/>
        <w:rPr>
          <w:szCs w:val="24"/>
        </w:rPr>
      </w:pPr>
      <w:r w:rsidRPr="00977137">
        <w:rPr>
          <w:szCs w:val="24"/>
        </w:rPr>
        <w:t>По адаптированной образ</w:t>
      </w:r>
      <w:r w:rsidR="00F414DB" w:rsidRPr="00977137">
        <w:rPr>
          <w:szCs w:val="24"/>
        </w:rPr>
        <w:t xml:space="preserve">овательной программе для детей </w:t>
      </w:r>
      <w:r w:rsidRPr="00977137">
        <w:rPr>
          <w:szCs w:val="24"/>
        </w:rPr>
        <w:t xml:space="preserve">с лёгкой умственной отсталостью </w:t>
      </w:r>
      <w:r w:rsidR="00F414DB" w:rsidRPr="00977137">
        <w:rPr>
          <w:szCs w:val="24"/>
        </w:rPr>
        <w:t>3</w:t>
      </w:r>
      <w:r w:rsidRPr="00977137">
        <w:rPr>
          <w:szCs w:val="24"/>
        </w:rPr>
        <w:t xml:space="preserve"> человек</w:t>
      </w:r>
      <w:r w:rsidR="00F414DB" w:rsidRPr="00977137">
        <w:rPr>
          <w:szCs w:val="24"/>
        </w:rPr>
        <w:t>а</w:t>
      </w:r>
      <w:r w:rsidRPr="00977137">
        <w:rPr>
          <w:szCs w:val="24"/>
        </w:rPr>
        <w:t>.</w:t>
      </w:r>
    </w:p>
    <w:p w:rsidR="00843205" w:rsidRPr="00977137" w:rsidRDefault="004D239E">
      <w:pPr>
        <w:jc w:val="both"/>
        <w:rPr>
          <w:szCs w:val="24"/>
        </w:rPr>
      </w:pPr>
      <w:r w:rsidRPr="00977137">
        <w:rPr>
          <w:szCs w:val="24"/>
        </w:rPr>
        <w:t>Статистические данные свидетельствуют о традиционной динамике успеваемости и качества обученности школьников от снижения</w:t>
      </w:r>
      <w:r w:rsidR="00F414DB" w:rsidRPr="00977137">
        <w:rPr>
          <w:szCs w:val="24"/>
        </w:rPr>
        <w:t xml:space="preserve"> </w:t>
      </w:r>
      <w:r w:rsidRPr="00977137">
        <w:rPr>
          <w:szCs w:val="24"/>
        </w:rPr>
        <w:t>в 1 полугодии до повышения во 2 полугодии.</w:t>
      </w:r>
    </w:p>
    <w:p w:rsidR="00843205" w:rsidRPr="00977137" w:rsidRDefault="00843205">
      <w:pPr>
        <w:spacing w:line="0" w:lineRule="atLeast"/>
        <w:jc w:val="both"/>
        <w:rPr>
          <w:szCs w:val="24"/>
        </w:rPr>
      </w:pPr>
    </w:p>
    <w:p w:rsidR="00843205" w:rsidRPr="00977137" w:rsidRDefault="004D239E">
      <w:pPr>
        <w:spacing w:line="0" w:lineRule="atLeast"/>
        <w:jc w:val="both"/>
        <w:rPr>
          <w:szCs w:val="24"/>
        </w:rPr>
      </w:pPr>
      <w:r w:rsidRPr="00977137">
        <w:rPr>
          <w:szCs w:val="24"/>
        </w:rPr>
        <w:t>5.В части нормативного обеспечения работы школы проведен пересмотр Положения о ВСОКО, внесены изменения в Правила ВТР сотрудников школы, разработано Положение о суммированном учете рабочего времени отдельных категорий сотрудников, разработано Положение о конфиденциальной информации. Зарегистрирована новая редакция Коллективного договора на 2025-2028 годы в соответствии с пунктами, указанными в Протесте Прокуратуры района.</w:t>
      </w:r>
    </w:p>
    <w:p w:rsidR="00843205" w:rsidRPr="00977137" w:rsidRDefault="004D239E">
      <w:pPr>
        <w:spacing w:line="0" w:lineRule="atLeast"/>
        <w:jc w:val="both"/>
        <w:rPr>
          <w:szCs w:val="24"/>
        </w:rPr>
      </w:pPr>
      <w:r w:rsidRPr="00977137">
        <w:rPr>
          <w:szCs w:val="24"/>
        </w:rPr>
        <w:lastRenderedPageBreak/>
        <w:t>На сегодняшний день остаётся актуальной проблема модернизации локальных  нормативных актов, таких, как Порядок приема, Положение о ППк, Устав школы (в части введения сведений о функционировании Точки роста).</w:t>
      </w:r>
    </w:p>
    <w:p w:rsidR="00843205" w:rsidRPr="00977137" w:rsidRDefault="00843205">
      <w:pPr>
        <w:spacing w:line="0" w:lineRule="atLeast"/>
        <w:jc w:val="both"/>
        <w:rPr>
          <w:szCs w:val="24"/>
        </w:rPr>
      </w:pPr>
    </w:p>
    <w:p w:rsidR="00843205" w:rsidRPr="00977137" w:rsidRDefault="004D239E">
      <w:pPr>
        <w:spacing w:line="0" w:lineRule="atLeast"/>
        <w:jc w:val="both"/>
        <w:rPr>
          <w:szCs w:val="24"/>
        </w:rPr>
      </w:pPr>
      <w:r w:rsidRPr="00977137">
        <w:rPr>
          <w:szCs w:val="24"/>
        </w:rPr>
        <w:t>6.По содержанию образования расширяется интеграция и информатизация в образовательном процессе через активизацию участия в мероприятиях образовательной платформы «Учи.ру» (олимпиады  - Культура вокруг нас, Безопасный интернет, по математике, по окружающему миру и экологии, Ближе к Дальнему, по финансовой грамотности и предпринимательству).</w:t>
      </w:r>
    </w:p>
    <w:p w:rsidR="00843205" w:rsidRPr="00977137" w:rsidRDefault="004D239E">
      <w:pPr>
        <w:spacing w:line="0" w:lineRule="atLeast"/>
        <w:jc w:val="both"/>
        <w:rPr>
          <w:szCs w:val="24"/>
        </w:rPr>
      </w:pPr>
      <w:r w:rsidRPr="00977137">
        <w:rPr>
          <w:szCs w:val="24"/>
        </w:rPr>
        <w:t>Также в текущем учебном году в рамках работы с ЭЖ повысили рейтинг в части своевременного выставления оценок, выдачи домашних заданий, повысилась активность вовлеченности родителей в работу ЭД, увеличивается доля связанных аккаунтов родителей и детей.</w:t>
      </w:r>
    </w:p>
    <w:p w:rsidR="00843205" w:rsidRPr="00977137" w:rsidRDefault="004D239E">
      <w:pPr>
        <w:spacing w:line="0" w:lineRule="atLeast"/>
        <w:jc w:val="both"/>
        <w:rPr>
          <w:szCs w:val="24"/>
        </w:rPr>
      </w:pPr>
      <w:r w:rsidRPr="00977137">
        <w:rPr>
          <w:szCs w:val="24"/>
        </w:rPr>
        <w:t>7. Продолжается работа по обеспечению финансовой грамотности школьников, функциональной грамотности, организации работы центра естественно-научной и технологической направленности «Точка роста».</w:t>
      </w:r>
      <w:r w:rsidRPr="00977137">
        <w:rPr>
          <w:color w:val="1A1A1A"/>
          <w:szCs w:val="24"/>
        </w:rPr>
        <w:t>В школе ежегодно проходит знакомство обучающихся с центром «Точка роста». </w:t>
      </w:r>
    </w:p>
    <w:p w:rsidR="00843205" w:rsidRPr="00977137" w:rsidRDefault="00843205">
      <w:pPr>
        <w:rPr>
          <w:b/>
          <w:szCs w:val="24"/>
        </w:rPr>
      </w:pPr>
    </w:p>
    <w:p w:rsidR="00843205" w:rsidRPr="00977137" w:rsidRDefault="004D239E">
      <w:pPr>
        <w:jc w:val="center"/>
        <w:rPr>
          <w:i/>
          <w:szCs w:val="24"/>
        </w:rPr>
      </w:pPr>
      <w:r w:rsidRPr="00977137">
        <w:rPr>
          <w:i/>
          <w:szCs w:val="24"/>
        </w:rPr>
        <w:t>Организация подвоза</w:t>
      </w:r>
      <w:r w:rsidR="00F414DB" w:rsidRPr="00977137">
        <w:rPr>
          <w:i/>
          <w:szCs w:val="24"/>
        </w:rPr>
        <w:t xml:space="preserve"> </w:t>
      </w:r>
      <w:r w:rsidRPr="00977137">
        <w:rPr>
          <w:i/>
          <w:szCs w:val="24"/>
        </w:rPr>
        <w:t>обучающихся.</w:t>
      </w:r>
    </w:p>
    <w:p w:rsidR="00843205" w:rsidRPr="00977137" w:rsidRDefault="004D239E">
      <w:pPr>
        <w:jc w:val="both"/>
        <w:rPr>
          <w:szCs w:val="24"/>
        </w:rPr>
      </w:pPr>
      <w:r w:rsidRPr="00977137">
        <w:rPr>
          <w:szCs w:val="24"/>
        </w:rPr>
        <w:t>8-9.Необходимыми условиями освоения обучающимися  основных общеобразовательных  программ  являются  медицинское  обслуживание,  подвоз, питание и безопасность образовательного процесса.</w:t>
      </w:r>
    </w:p>
    <w:p w:rsidR="00843205" w:rsidRPr="00977137" w:rsidRDefault="004D239E">
      <w:pPr>
        <w:jc w:val="both"/>
        <w:rPr>
          <w:szCs w:val="24"/>
        </w:rPr>
      </w:pPr>
      <w:r w:rsidRPr="00977137">
        <w:rPr>
          <w:szCs w:val="24"/>
        </w:rPr>
        <w:t xml:space="preserve">Подвоз </w:t>
      </w:r>
      <w:r w:rsidR="003D2730" w:rsidRPr="00977137">
        <w:rPr>
          <w:szCs w:val="24"/>
        </w:rPr>
        <w:t>100</w:t>
      </w:r>
      <w:r w:rsidRPr="00977137">
        <w:rPr>
          <w:szCs w:val="24"/>
        </w:rPr>
        <w:t xml:space="preserve"> обучающихся, отдалённо проживающих от школы, осуществляется 2 школьными автобусами, что недостаточно при увеличивающейся численности обучающихся и вызывает необходимость введения дополнительной единицы автотранспорта для осуществления подвоза или выделения дополнительных средств ГСМ для организации вторых рейсов в утренний период.</w:t>
      </w:r>
    </w:p>
    <w:p w:rsidR="00843205" w:rsidRPr="00977137" w:rsidRDefault="004D239E">
      <w:pPr>
        <w:jc w:val="both"/>
        <w:rPr>
          <w:i/>
          <w:szCs w:val="24"/>
        </w:rPr>
      </w:pPr>
      <w:r w:rsidRPr="00977137">
        <w:rPr>
          <w:szCs w:val="24"/>
        </w:rPr>
        <w:t xml:space="preserve">Все школьные автобусы имеют активно действующие страховые полисы ПАО СК «Росгосстрах», диагностические карты о результатах технического осмотра. С целью обеспечения бесперебойного подвоза детей в текущем учебном году приобретались не только бензин и масло, но и автозапчасти. Сопровождение обучающихся при перевозках осуществляется в штатном режиме, своевременно проводятся инструктажи как детей, так и водителей и сопровождающих. </w:t>
      </w:r>
    </w:p>
    <w:p w:rsidR="00843205" w:rsidRPr="00977137" w:rsidRDefault="00843205" w:rsidP="008430D5">
      <w:pPr>
        <w:rPr>
          <w:i/>
          <w:szCs w:val="24"/>
        </w:rPr>
      </w:pPr>
    </w:p>
    <w:p w:rsidR="00843205" w:rsidRPr="00977137" w:rsidRDefault="004D239E">
      <w:pPr>
        <w:ind w:firstLine="709"/>
        <w:jc w:val="center"/>
        <w:rPr>
          <w:i/>
          <w:szCs w:val="24"/>
        </w:rPr>
      </w:pPr>
      <w:r w:rsidRPr="00977137">
        <w:rPr>
          <w:i/>
          <w:szCs w:val="24"/>
        </w:rPr>
        <w:t>Организация горячего питания.</w:t>
      </w:r>
    </w:p>
    <w:p w:rsidR="00843205" w:rsidRPr="00977137" w:rsidRDefault="004D239E">
      <w:pPr>
        <w:jc w:val="both"/>
        <w:rPr>
          <w:szCs w:val="24"/>
        </w:rPr>
      </w:pPr>
      <w:r w:rsidRPr="00977137">
        <w:rPr>
          <w:szCs w:val="24"/>
        </w:rPr>
        <w:t xml:space="preserve">10.В 2024/2025 учебном году организовано горячее питание </w:t>
      </w:r>
      <w:r w:rsidR="00666624" w:rsidRPr="00977137">
        <w:rPr>
          <w:szCs w:val="24"/>
        </w:rPr>
        <w:t>163</w:t>
      </w:r>
      <w:r w:rsidRPr="00977137">
        <w:rPr>
          <w:szCs w:val="24"/>
        </w:rPr>
        <w:t xml:space="preserve"> обучающихся, из них: численность обучающихся, имеющие льготы по оплате питания составляет – </w:t>
      </w:r>
      <w:r w:rsidR="00666624" w:rsidRPr="00977137">
        <w:rPr>
          <w:szCs w:val="24"/>
        </w:rPr>
        <w:t xml:space="preserve">58 </w:t>
      </w:r>
      <w:r w:rsidRPr="00977137">
        <w:rPr>
          <w:szCs w:val="24"/>
        </w:rPr>
        <w:t>чел. (</w:t>
      </w:r>
      <w:r w:rsidR="00666624" w:rsidRPr="00977137">
        <w:rPr>
          <w:szCs w:val="24"/>
        </w:rPr>
        <w:t>35</w:t>
      </w:r>
      <w:r w:rsidRPr="00977137">
        <w:rPr>
          <w:szCs w:val="24"/>
        </w:rPr>
        <w:t>%), из них питание обучающихся из малообеспеченных семей</w:t>
      </w:r>
      <w:r w:rsidR="00666624" w:rsidRPr="00977137">
        <w:rPr>
          <w:szCs w:val="24"/>
        </w:rPr>
        <w:t>-44 чел.</w:t>
      </w:r>
      <w:r w:rsidRPr="00977137">
        <w:rPr>
          <w:szCs w:val="24"/>
        </w:rPr>
        <w:t>, детей с ограниченными возможностями здоровья (ОВЗ)</w:t>
      </w:r>
      <w:r w:rsidR="00666624" w:rsidRPr="00977137">
        <w:rPr>
          <w:szCs w:val="24"/>
        </w:rPr>
        <w:t>-5 чел.</w:t>
      </w:r>
      <w:r w:rsidRPr="00977137">
        <w:rPr>
          <w:szCs w:val="24"/>
        </w:rPr>
        <w:t xml:space="preserve"> и детей</w:t>
      </w:r>
      <w:r w:rsidR="00666624" w:rsidRPr="00977137">
        <w:rPr>
          <w:szCs w:val="24"/>
        </w:rPr>
        <w:t xml:space="preserve"> СВО- 9</w:t>
      </w:r>
      <w:r w:rsidRPr="00977137">
        <w:rPr>
          <w:szCs w:val="24"/>
        </w:rPr>
        <w:t xml:space="preserve"> чел.</w:t>
      </w:r>
      <w:r w:rsidR="00666624" w:rsidRPr="00977137">
        <w:rPr>
          <w:szCs w:val="24"/>
        </w:rPr>
        <w:t xml:space="preserve"> </w:t>
      </w:r>
      <w:r w:rsidRPr="00977137">
        <w:rPr>
          <w:szCs w:val="24"/>
        </w:rPr>
        <w:t>Обучающиеся 1-4классов</w:t>
      </w:r>
      <w:r w:rsidR="00666624" w:rsidRPr="00977137">
        <w:rPr>
          <w:szCs w:val="24"/>
        </w:rPr>
        <w:t xml:space="preserve"> </w:t>
      </w:r>
      <w:r w:rsidRPr="00977137">
        <w:rPr>
          <w:szCs w:val="24"/>
        </w:rPr>
        <w:t>обеспечены бесплатным горячим питанием.</w:t>
      </w:r>
    </w:p>
    <w:p w:rsidR="00843205" w:rsidRPr="00977137" w:rsidRDefault="004D239E">
      <w:pPr>
        <w:ind w:firstLine="709"/>
        <w:jc w:val="both"/>
        <w:rPr>
          <w:szCs w:val="24"/>
        </w:rPr>
      </w:pPr>
      <w:r w:rsidRPr="00977137">
        <w:rPr>
          <w:szCs w:val="24"/>
        </w:rPr>
        <w:t>В школе действует Положение о родительском контроле, Положение о горячем питании и другие необходимые локальные акты, которые осенью 2024 года прошли проверку Прокуратурой района.</w:t>
      </w:r>
    </w:p>
    <w:p w:rsidR="00843205" w:rsidRPr="00977137" w:rsidRDefault="004D239E">
      <w:pPr>
        <w:ind w:firstLine="709"/>
        <w:jc w:val="both"/>
        <w:rPr>
          <w:szCs w:val="24"/>
        </w:rPr>
      </w:pPr>
      <w:r w:rsidRPr="00977137">
        <w:rPr>
          <w:szCs w:val="24"/>
        </w:rPr>
        <w:t>Все акты родительского контроля качества питания публикуются на сайте школы в разделе «Организация питания».</w:t>
      </w:r>
    </w:p>
    <w:p w:rsidR="00843205" w:rsidRPr="00977137" w:rsidRDefault="00843205">
      <w:pPr>
        <w:spacing w:line="360" w:lineRule="auto"/>
        <w:jc w:val="center"/>
        <w:rPr>
          <w:i/>
          <w:szCs w:val="24"/>
          <w:highlight w:val="red"/>
        </w:rPr>
      </w:pPr>
    </w:p>
    <w:p w:rsidR="00843205" w:rsidRPr="00977137" w:rsidRDefault="004D239E">
      <w:pPr>
        <w:spacing w:line="360" w:lineRule="auto"/>
        <w:jc w:val="center"/>
        <w:rPr>
          <w:i/>
          <w:szCs w:val="24"/>
        </w:rPr>
      </w:pPr>
      <w:r w:rsidRPr="00977137">
        <w:rPr>
          <w:i/>
          <w:szCs w:val="24"/>
        </w:rPr>
        <w:t>Охрана труда и пожарная безопасность</w:t>
      </w:r>
    </w:p>
    <w:p w:rsidR="00843205" w:rsidRPr="00977137" w:rsidRDefault="004D239E">
      <w:pPr>
        <w:ind w:firstLine="567"/>
        <w:jc w:val="both"/>
        <w:rPr>
          <w:szCs w:val="24"/>
        </w:rPr>
      </w:pPr>
      <w:r w:rsidRPr="00977137">
        <w:rPr>
          <w:szCs w:val="24"/>
        </w:rPr>
        <w:t xml:space="preserve">16-17.В рамках работы по охране труда в </w:t>
      </w:r>
      <w:r w:rsidR="003C3E66" w:rsidRPr="00977137">
        <w:rPr>
          <w:szCs w:val="24"/>
        </w:rPr>
        <w:t>ноябре</w:t>
      </w:r>
      <w:r w:rsidRPr="00977137">
        <w:rPr>
          <w:szCs w:val="24"/>
        </w:rPr>
        <w:t xml:space="preserve"> 2024 года проведена работа по специальной оценке условий труда с Обществом с ограниченной ответственностью «</w:t>
      </w:r>
      <w:r w:rsidR="003C3E66" w:rsidRPr="00977137">
        <w:rPr>
          <w:szCs w:val="24"/>
        </w:rPr>
        <w:t>Дальневосточный региональный центр охраны труда» (ООО «ДВРЦОТ»)</w:t>
      </w:r>
      <w:r w:rsidRPr="00977137">
        <w:rPr>
          <w:szCs w:val="24"/>
        </w:rPr>
        <w:t>. Декларация соответствия условий труда государственным нормативным требованиям охраны труда (поданная в форме электронного документа) принята и внесена в Реестр на сайте Роструда (Федеральной службы по труду и занятости).</w:t>
      </w:r>
    </w:p>
    <w:p w:rsidR="00843205" w:rsidRPr="00977137" w:rsidRDefault="00843205">
      <w:pPr>
        <w:jc w:val="both"/>
        <w:rPr>
          <w:szCs w:val="24"/>
        </w:rPr>
      </w:pPr>
    </w:p>
    <w:p w:rsidR="00843205" w:rsidRPr="00977137" w:rsidRDefault="004D239E" w:rsidP="003C3E66">
      <w:pPr>
        <w:ind w:firstLine="567"/>
        <w:jc w:val="both"/>
        <w:rPr>
          <w:szCs w:val="24"/>
        </w:rPr>
      </w:pPr>
      <w:r w:rsidRPr="00977137">
        <w:rPr>
          <w:szCs w:val="24"/>
        </w:rPr>
        <w:t>В части пожарной безопасности отве</w:t>
      </w:r>
      <w:r w:rsidR="003C3E66" w:rsidRPr="00977137">
        <w:rPr>
          <w:szCs w:val="24"/>
        </w:rPr>
        <w:t>тственные лица прошли обучение</w:t>
      </w:r>
      <w:r w:rsidRPr="00977137">
        <w:rPr>
          <w:szCs w:val="24"/>
        </w:rPr>
        <w:t xml:space="preserve">. Своевременно осуществляется поверка огнетушителей. </w:t>
      </w:r>
    </w:p>
    <w:p w:rsidR="00843205" w:rsidRPr="00977137" w:rsidRDefault="00843205">
      <w:pPr>
        <w:jc w:val="both"/>
        <w:rPr>
          <w:szCs w:val="24"/>
        </w:rPr>
      </w:pPr>
    </w:p>
    <w:p w:rsidR="00843205" w:rsidRPr="00977137" w:rsidRDefault="00843205">
      <w:pPr>
        <w:keepNext/>
        <w:keepLines/>
        <w:spacing w:line="360" w:lineRule="auto"/>
        <w:jc w:val="center"/>
        <w:outlineLvl w:val="3"/>
        <w:rPr>
          <w:i/>
          <w:szCs w:val="24"/>
          <w:u w:val="single"/>
        </w:rPr>
      </w:pPr>
    </w:p>
    <w:p w:rsidR="00843205" w:rsidRPr="00977137" w:rsidRDefault="004D239E">
      <w:pPr>
        <w:keepNext/>
        <w:keepLines/>
        <w:spacing w:line="360" w:lineRule="auto"/>
        <w:jc w:val="center"/>
        <w:outlineLvl w:val="3"/>
        <w:rPr>
          <w:i/>
          <w:szCs w:val="24"/>
          <w:u w:val="single"/>
        </w:rPr>
      </w:pPr>
      <w:r w:rsidRPr="00977137">
        <w:rPr>
          <w:i/>
          <w:szCs w:val="24"/>
          <w:u w:val="single"/>
        </w:rPr>
        <w:t>Кадровое обеспечение</w:t>
      </w:r>
    </w:p>
    <w:p w:rsidR="00843205" w:rsidRPr="00977137" w:rsidRDefault="004D239E">
      <w:pPr>
        <w:tabs>
          <w:tab w:val="left" w:pos="9000"/>
        </w:tabs>
        <w:spacing w:line="360" w:lineRule="auto"/>
        <w:ind w:firstLine="709"/>
        <w:jc w:val="both"/>
        <w:rPr>
          <w:szCs w:val="24"/>
        </w:rPr>
      </w:pPr>
      <w:r w:rsidRPr="00977137">
        <w:rPr>
          <w:szCs w:val="24"/>
        </w:rPr>
        <w:t xml:space="preserve">18.В школе в 2024/2025 учебном году работает </w:t>
      </w:r>
      <w:r w:rsidR="00666624" w:rsidRPr="00977137">
        <w:rPr>
          <w:szCs w:val="24"/>
        </w:rPr>
        <w:t>18</w:t>
      </w:r>
      <w:r w:rsidRPr="00977137">
        <w:rPr>
          <w:szCs w:val="24"/>
        </w:rPr>
        <w:t xml:space="preserve"> педагогический работник, из них: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/>
      </w:tblPr>
      <w:tblGrid>
        <w:gridCol w:w="8900"/>
        <w:gridCol w:w="1590"/>
      </w:tblGrid>
      <w:tr w:rsidR="00843205" w:rsidRPr="00977137">
        <w:tc>
          <w:tcPr>
            <w:tcW w:w="8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205" w:rsidRPr="00977137" w:rsidRDefault="004D239E">
            <w:pPr>
              <w:spacing w:line="276" w:lineRule="auto"/>
              <w:rPr>
                <w:szCs w:val="24"/>
              </w:rPr>
            </w:pPr>
            <w:r w:rsidRPr="00977137">
              <w:rPr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205" w:rsidRPr="00977137" w:rsidRDefault="00666624">
            <w:pPr>
              <w:spacing w:before="75" w:after="75"/>
              <w:ind w:left="75" w:right="75"/>
              <w:jc w:val="center"/>
              <w:rPr>
                <w:szCs w:val="24"/>
              </w:rPr>
            </w:pPr>
            <w:r w:rsidRPr="00977137">
              <w:rPr>
                <w:szCs w:val="24"/>
              </w:rPr>
              <w:t>18</w:t>
            </w:r>
          </w:p>
        </w:tc>
      </w:tr>
      <w:tr w:rsidR="00843205" w:rsidRPr="00977137">
        <w:tc>
          <w:tcPr>
            <w:tcW w:w="8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205" w:rsidRPr="00977137" w:rsidRDefault="004D239E">
            <w:pPr>
              <w:spacing w:line="276" w:lineRule="auto"/>
              <w:rPr>
                <w:szCs w:val="24"/>
              </w:rPr>
            </w:pPr>
            <w:r w:rsidRPr="00977137">
              <w:rPr>
                <w:szCs w:val="24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205" w:rsidRPr="00977137" w:rsidRDefault="004D239E" w:rsidP="003D2730">
            <w:pPr>
              <w:spacing w:before="75" w:after="75"/>
              <w:ind w:left="75" w:right="75"/>
              <w:jc w:val="center"/>
              <w:rPr>
                <w:szCs w:val="24"/>
              </w:rPr>
            </w:pPr>
            <w:r w:rsidRPr="00977137">
              <w:rPr>
                <w:szCs w:val="24"/>
              </w:rPr>
              <w:t>1</w:t>
            </w:r>
            <w:r w:rsidR="00666624" w:rsidRPr="00977137">
              <w:rPr>
                <w:szCs w:val="24"/>
              </w:rPr>
              <w:t>4</w:t>
            </w:r>
            <w:r w:rsidRPr="00977137">
              <w:rPr>
                <w:szCs w:val="24"/>
              </w:rPr>
              <w:t>/</w:t>
            </w:r>
            <w:r w:rsidR="003D2730" w:rsidRPr="00977137">
              <w:rPr>
                <w:szCs w:val="24"/>
              </w:rPr>
              <w:t>78</w:t>
            </w:r>
            <w:r w:rsidRPr="00977137">
              <w:rPr>
                <w:szCs w:val="24"/>
              </w:rPr>
              <w:t>%</w:t>
            </w:r>
          </w:p>
        </w:tc>
      </w:tr>
      <w:tr w:rsidR="00843205" w:rsidRPr="00977137">
        <w:tc>
          <w:tcPr>
            <w:tcW w:w="8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205" w:rsidRPr="00977137" w:rsidRDefault="004D239E">
            <w:pPr>
              <w:spacing w:line="276" w:lineRule="auto"/>
              <w:rPr>
                <w:szCs w:val="24"/>
              </w:rPr>
            </w:pPr>
            <w:r w:rsidRPr="00977137">
              <w:rPr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205" w:rsidRPr="00977137" w:rsidRDefault="003D2730">
            <w:pPr>
              <w:spacing w:before="75" w:after="75"/>
              <w:ind w:left="75" w:right="75"/>
              <w:jc w:val="center"/>
              <w:rPr>
                <w:szCs w:val="24"/>
              </w:rPr>
            </w:pPr>
            <w:r w:rsidRPr="00977137">
              <w:rPr>
                <w:szCs w:val="24"/>
              </w:rPr>
              <w:t>14/78%</w:t>
            </w:r>
          </w:p>
        </w:tc>
      </w:tr>
      <w:tr w:rsidR="00843205" w:rsidRPr="00977137">
        <w:tc>
          <w:tcPr>
            <w:tcW w:w="8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205" w:rsidRPr="00977137" w:rsidRDefault="004D239E">
            <w:pPr>
              <w:spacing w:line="276" w:lineRule="auto"/>
              <w:rPr>
                <w:szCs w:val="24"/>
              </w:rPr>
            </w:pPr>
            <w:r w:rsidRPr="00977137">
              <w:rPr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205" w:rsidRPr="00977137" w:rsidRDefault="003D2730" w:rsidP="003D2730">
            <w:pPr>
              <w:spacing w:before="75" w:after="75"/>
              <w:ind w:left="75" w:right="75"/>
              <w:jc w:val="center"/>
              <w:rPr>
                <w:szCs w:val="24"/>
              </w:rPr>
            </w:pPr>
            <w:r w:rsidRPr="00977137">
              <w:rPr>
                <w:szCs w:val="24"/>
              </w:rPr>
              <w:t>4</w:t>
            </w:r>
            <w:r w:rsidR="004D239E" w:rsidRPr="00977137">
              <w:rPr>
                <w:szCs w:val="24"/>
              </w:rPr>
              <w:t>/</w:t>
            </w:r>
            <w:r w:rsidRPr="00977137">
              <w:rPr>
                <w:szCs w:val="24"/>
              </w:rPr>
              <w:t>22</w:t>
            </w:r>
            <w:r w:rsidR="004D239E" w:rsidRPr="00977137">
              <w:rPr>
                <w:szCs w:val="24"/>
              </w:rPr>
              <w:t>%</w:t>
            </w:r>
          </w:p>
        </w:tc>
      </w:tr>
      <w:tr w:rsidR="00843205" w:rsidRPr="00977137">
        <w:tc>
          <w:tcPr>
            <w:tcW w:w="8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205" w:rsidRPr="00977137" w:rsidRDefault="004D239E">
            <w:pPr>
              <w:spacing w:line="276" w:lineRule="auto"/>
              <w:rPr>
                <w:szCs w:val="24"/>
              </w:rPr>
            </w:pPr>
            <w:r w:rsidRPr="00977137">
              <w:rPr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205" w:rsidRPr="00977137" w:rsidRDefault="003D2730">
            <w:pPr>
              <w:spacing w:before="75" w:after="75"/>
              <w:ind w:left="75" w:right="75"/>
              <w:jc w:val="center"/>
              <w:rPr>
                <w:szCs w:val="24"/>
              </w:rPr>
            </w:pPr>
            <w:r w:rsidRPr="00977137">
              <w:rPr>
                <w:szCs w:val="24"/>
              </w:rPr>
              <w:t>4/22%</w:t>
            </w:r>
          </w:p>
        </w:tc>
      </w:tr>
      <w:tr w:rsidR="00843205" w:rsidRPr="00977137">
        <w:tc>
          <w:tcPr>
            <w:tcW w:w="8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205" w:rsidRPr="00977137" w:rsidRDefault="004D239E">
            <w:pPr>
              <w:spacing w:line="276" w:lineRule="auto"/>
              <w:rPr>
                <w:szCs w:val="24"/>
              </w:rPr>
            </w:pPr>
            <w:r w:rsidRPr="00977137">
              <w:rPr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205" w:rsidRPr="00977137" w:rsidRDefault="003D2730" w:rsidP="003D2730">
            <w:pPr>
              <w:spacing w:before="75" w:after="75"/>
              <w:ind w:left="75" w:right="75"/>
              <w:jc w:val="center"/>
              <w:rPr>
                <w:szCs w:val="24"/>
              </w:rPr>
            </w:pPr>
            <w:r w:rsidRPr="00977137">
              <w:rPr>
                <w:szCs w:val="24"/>
              </w:rPr>
              <w:t>3</w:t>
            </w:r>
            <w:r w:rsidR="004D239E" w:rsidRPr="00977137">
              <w:rPr>
                <w:szCs w:val="24"/>
              </w:rPr>
              <w:t>/</w:t>
            </w:r>
            <w:r w:rsidRPr="00977137">
              <w:rPr>
                <w:szCs w:val="24"/>
              </w:rPr>
              <w:t>17</w:t>
            </w:r>
            <w:r w:rsidR="004D239E" w:rsidRPr="00977137">
              <w:rPr>
                <w:szCs w:val="24"/>
              </w:rPr>
              <w:t>%</w:t>
            </w:r>
          </w:p>
        </w:tc>
      </w:tr>
      <w:tr w:rsidR="00843205" w:rsidRPr="00977137">
        <w:tc>
          <w:tcPr>
            <w:tcW w:w="8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205" w:rsidRPr="00977137" w:rsidRDefault="004D239E">
            <w:pPr>
              <w:spacing w:line="276" w:lineRule="auto"/>
              <w:rPr>
                <w:szCs w:val="24"/>
              </w:rPr>
            </w:pPr>
            <w:r w:rsidRPr="00977137">
              <w:rPr>
                <w:szCs w:val="24"/>
              </w:rPr>
              <w:t>Высшая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205" w:rsidRPr="00977137" w:rsidRDefault="003D2730">
            <w:pPr>
              <w:spacing w:before="75" w:after="75"/>
              <w:ind w:left="75" w:right="75"/>
              <w:jc w:val="center"/>
              <w:rPr>
                <w:szCs w:val="24"/>
              </w:rPr>
            </w:pPr>
            <w:r w:rsidRPr="00977137">
              <w:rPr>
                <w:szCs w:val="24"/>
              </w:rPr>
              <w:t>1</w:t>
            </w:r>
          </w:p>
        </w:tc>
      </w:tr>
      <w:tr w:rsidR="00843205" w:rsidRPr="00977137">
        <w:tc>
          <w:tcPr>
            <w:tcW w:w="8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205" w:rsidRPr="00977137" w:rsidRDefault="004D239E">
            <w:pPr>
              <w:spacing w:line="276" w:lineRule="auto"/>
              <w:rPr>
                <w:szCs w:val="24"/>
              </w:rPr>
            </w:pPr>
            <w:r w:rsidRPr="00977137">
              <w:rPr>
                <w:szCs w:val="24"/>
              </w:rPr>
              <w:t>Первая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205" w:rsidRPr="00977137" w:rsidRDefault="003D2730" w:rsidP="003D2730">
            <w:pPr>
              <w:spacing w:before="75" w:after="75"/>
              <w:ind w:left="75" w:right="75"/>
              <w:jc w:val="center"/>
              <w:rPr>
                <w:szCs w:val="24"/>
              </w:rPr>
            </w:pPr>
            <w:r w:rsidRPr="00977137">
              <w:rPr>
                <w:szCs w:val="24"/>
              </w:rPr>
              <w:t>2</w:t>
            </w:r>
            <w:r w:rsidR="004D239E" w:rsidRPr="00977137">
              <w:rPr>
                <w:szCs w:val="24"/>
              </w:rPr>
              <w:t>/</w:t>
            </w:r>
            <w:r w:rsidRPr="00977137">
              <w:rPr>
                <w:szCs w:val="24"/>
              </w:rPr>
              <w:t>11</w:t>
            </w:r>
            <w:r w:rsidR="004D239E" w:rsidRPr="00977137">
              <w:rPr>
                <w:szCs w:val="24"/>
              </w:rPr>
              <w:t>%</w:t>
            </w:r>
          </w:p>
        </w:tc>
      </w:tr>
      <w:tr w:rsidR="00843205" w:rsidRPr="00977137">
        <w:tc>
          <w:tcPr>
            <w:tcW w:w="8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205" w:rsidRPr="00977137" w:rsidRDefault="004D239E">
            <w:pPr>
              <w:spacing w:line="276" w:lineRule="auto"/>
              <w:rPr>
                <w:szCs w:val="24"/>
              </w:rPr>
            </w:pPr>
            <w:r w:rsidRPr="00977137">
              <w:rPr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205" w:rsidRPr="00977137" w:rsidRDefault="00843205">
            <w:pPr>
              <w:spacing w:before="75" w:after="75"/>
              <w:ind w:left="75" w:right="75"/>
              <w:jc w:val="center"/>
              <w:rPr>
                <w:szCs w:val="24"/>
              </w:rPr>
            </w:pPr>
          </w:p>
        </w:tc>
      </w:tr>
      <w:tr w:rsidR="00843205" w:rsidRPr="00977137">
        <w:tc>
          <w:tcPr>
            <w:tcW w:w="8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205" w:rsidRPr="00977137" w:rsidRDefault="004D239E">
            <w:pPr>
              <w:spacing w:line="276" w:lineRule="auto"/>
              <w:rPr>
                <w:szCs w:val="24"/>
              </w:rPr>
            </w:pPr>
            <w:r w:rsidRPr="00977137">
              <w:rPr>
                <w:szCs w:val="24"/>
              </w:rPr>
              <w:t>До 5 лет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205" w:rsidRPr="00977137" w:rsidRDefault="004D239E" w:rsidP="003D2730">
            <w:pPr>
              <w:spacing w:before="75" w:after="75"/>
              <w:ind w:left="75" w:right="75"/>
              <w:jc w:val="center"/>
              <w:rPr>
                <w:szCs w:val="24"/>
              </w:rPr>
            </w:pPr>
            <w:r w:rsidRPr="00977137">
              <w:rPr>
                <w:szCs w:val="24"/>
              </w:rPr>
              <w:t>2/</w:t>
            </w:r>
            <w:r w:rsidR="003D2730" w:rsidRPr="00977137">
              <w:rPr>
                <w:szCs w:val="24"/>
              </w:rPr>
              <w:t>11</w:t>
            </w:r>
            <w:r w:rsidRPr="00977137">
              <w:rPr>
                <w:szCs w:val="24"/>
              </w:rPr>
              <w:t>%</w:t>
            </w:r>
          </w:p>
        </w:tc>
      </w:tr>
      <w:tr w:rsidR="00843205" w:rsidRPr="00977137">
        <w:tc>
          <w:tcPr>
            <w:tcW w:w="8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205" w:rsidRPr="00977137" w:rsidRDefault="004D239E">
            <w:pPr>
              <w:spacing w:line="276" w:lineRule="auto"/>
              <w:rPr>
                <w:szCs w:val="24"/>
              </w:rPr>
            </w:pPr>
            <w:r w:rsidRPr="00977137">
              <w:rPr>
                <w:szCs w:val="24"/>
              </w:rPr>
              <w:t>Свыше 30 лет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205" w:rsidRPr="00977137" w:rsidRDefault="00D00B9C" w:rsidP="00D00B9C">
            <w:pPr>
              <w:spacing w:before="75" w:after="75"/>
              <w:ind w:left="75" w:right="75"/>
              <w:jc w:val="center"/>
              <w:rPr>
                <w:szCs w:val="24"/>
              </w:rPr>
            </w:pPr>
            <w:r w:rsidRPr="00977137">
              <w:rPr>
                <w:szCs w:val="24"/>
              </w:rPr>
              <w:t>5</w:t>
            </w:r>
            <w:r w:rsidR="004D239E" w:rsidRPr="00977137">
              <w:rPr>
                <w:szCs w:val="24"/>
              </w:rPr>
              <w:t>/</w:t>
            </w:r>
            <w:r w:rsidRPr="00977137">
              <w:rPr>
                <w:szCs w:val="24"/>
              </w:rPr>
              <w:t>28</w:t>
            </w:r>
            <w:r w:rsidR="004D239E" w:rsidRPr="00977137">
              <w:rPr>
                <w:szCs w:val="24"/>
              </w:rPr>
              <w:t>%</w:t>
            </w:r>
          </w:p>
        </w:tc>
      </w:tr>
      <w:tr w:rsidR="00843205" w:rsidRPr="00977137">
        <w:tc>
          <w:tcPr>
            <w:tcW w:w="8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205" w:rsidRPr="00977137" w:rsidRDefault="004D239E">
            <w:pPr>
              <w:spacing w:line="276" w:lineRule="auto"/>
              <w:rPr>
                <w:szCs w:val="24"/>
              </w:rPr>
            </w:pPr>
            <w:r w:rsidRPr="00977137">
              <w:rPr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205" w:rsidRPr="00977137" w:rsidRDefault="003D2730" w:rsidP="003D2730">
            <w:pPr>
              <w:spacing w:before="75" w:after="75"/>
              <w:ind w:left="75" w:right="75"/>
              <w:jc w:val="center"/>
              <w:rPr>
                <w:szCs w:val="24"/>
              </w:rPr>
            </w:pPr>
            <w:r w:rsidRPr="00977137">
              <w:rPr>
                <w:szCs w:val="24"/>
              </w:rPr>
              <w:t>3</w:t>
            </w:r>
            <w:r w:rsidR="004D239E" w:rsidRPr="00977137">
              <w:rPr>
                <w:szCs w:val="24"/>
              </w:rPr>
              <w:t>/</w:t>
            </w:r>
            <w:r w:rsidRPr="00977137">
              <w:rPr>
                <w:szCs w:val="24"/>
              </w:rPr>
              <w:t>17</w:t>
            </w:r>
            <w:r w:rsidR="004D239E" w:rsidRPr="00977137">
              <w:rPr>
                <w:szCs w:val="24"/>
              </w:rPr>
              <w:t>%</w:t>
            </w:r>
          </w:p>
        </w:tc>
      </w:tr>
      <w:tr w:rsidR="00843205" w:rsidRPr="00977137">
        <w:tc>
          <w:tcPr>
            <w:tcW w:w="8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205" w:rsidRPr="00977137" w:rsidRDefault="004D239E">
            <w:pPr>
              <w:spacing w:line="276" w:lineRule="auto"/>
              <w:rPr>
                <w:szCs w:val="24"/>
              </w:rPr>
            </w:pPr>
            <w:r w:rsidRPr="00977137">
              <w:rPr>
                <w:szCs w:val="24"/>
              </w:rPr>
              <w:lastRenderedPageBreak/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205" w:rsidRPr="00977137" w:rsidRDefault="004D239E" w:rsidP="00D00B9C">
            <w:pPr>
              <w:spacing w:before="75" w:after="75"/>
              <w:ind w:left="75" w:right="75"/>
              <w:jc w:val="center"/>
              <w:rPr>
                <w:szCs w:val="24"/>
              </w:rPr>
            </w:pPr>
            <w:r w:rsidRPr="00977137">
              <w:rPr>
                <w:szCs w:val="24"/>
              </w:rPr>
              <w:t>3/1</w:t>
            </w:r>
            <w:r w:rsidR="00D00B9C" w:rsidRPr="00977137">
              <w:rPr>
                <w:szCs w:val="24"/>
              </w:rPr>
              <w:t>7</w:t>
            </w:r>
            <w:r w:rsidRPr="00977137">
              <w:rPr>
                <w:szCs w:val="24"/>
              </w:rPr>
              <w:t>%</w:t>
            </w:r>
          </w:p>
        </w:tc>
      </w:tr>
      <w:tr w:rsidR="00843205" w:rsidRPr="00977137">
        <w:tc>
          <w:tcPr>
            <w:tcW w:w="8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205" w:rsidRPr="00977137" w:rsidRDefault="004D239E">
            <w:pPr>
              <w:spacing w:line="276" w:lineRule="auto"/>
              <w:rPr>
                <w:szCs w:val="24"/>
              </w:rPr>
            </w:pPr>
            <w:r w:rsidRPr="00977137">
              <w:rPr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205" w:rsidRPr="00977137" w:rsidRDefault="00977137" w:rsidP="00977137">
            <w:pPr>
              <w:spacing w:before="75" w:after="75"/>
              <w:ind w:left="75" w:right="75"/>
              <w:jc w:val="center"/>
              <w:rPr>
                <w:szCs w:val="24"/>
              </w:rPr>
            </w:pPr>
            <w:r w:rsidRPr="00977137">
              <w:rPr>
                <w:szCs w:val="24"/>
              </w:rPr>
              <w:t>17</w:t>
            </w:r>
            <w:r w:rsidR="004D239E" w:rsidRPr="00977137">
              <w:rPr>
                <w:szCs w:val="24"/>
              </w:rPr>
              <w:t>/9</w:t>
            </w:r>
            <w:r w:rsidRPr="00977137">
              <w:rPr>
                <w:szCs w:val="24"/>
              </w:rPr>
              <w:t>4</w:t>
            </w:r>
            <w:r w:rsidR="004D239E" w:rsidRPr="00977137">
              <w:rPr>
                <w:szCs w:val="24"/>
              </w:rPr>
              <w:t>%</w:t>
            </w:r>
          </w:p>
        </w:tc>
      </w:tr>
      <w:tr w:rsidR="00843205" w:rsidRPr="00977137">
        <w:tc>
          <w:tcPr>
            <w:tcW w:w="8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205" w:rsidRPr="00977137" w:rsidRDefault="004D239E">
            <w:pPr>
              <w:spacing w:line="276" w:lineRule="auto"/>
              <w:rPr>
                <w:szCs w:val="24"/>
              </w:rPr>
            </w:pPr>
            <w:r w:rsidRPr="00977137">
              <w:rPr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205" w:rsidRPr="00977137" w:rsidRDefault="004D239E" w:rsidP="00977137">
            <w:pPr>
              <w:spacing w:before="75" w:after="75"/>
              <w:ind w:left="75" w:right="75"/>
              <w:jc w:val="center"/>
              <w:rPr>
                <w:szCs w:val="24"/>
              </w:rPr>
            </w:pPr>
            <w:r w:rsidRPr="00977137">
              <w:rPr>
                <w:szCs w:val="24"/>
              </w:rPr>
              <w:t>1</w:t>
            </w:r>
            <w:r w:rsidR="00977137" w:rsidRPr="00977137">
              <w:rPr>
                <w:szCs w:val="24"/>
              </w:rPr>
              <w:t>2</w:t>
            </w:r>
            <w:r w:rsidRPr="00977137">
              <w:rPr>
                <w:szCs w:val="24"/>
              </w:rPr>
              <w:t>/</w:t>
            </w:r>
            <w:r w:rsidR="00977137" w:rsidRPr="00977137">
              <w:rPr>
                <w:szCs w:val="24"/>
              </w:rPr>
              <w:t>70</w:t>
            </w:r>
            <w:r w:rsidRPr="00977137">
              <w:rPr>
                <w:szCs w:val="24"/>
              </w:rPr>
              <w:t>%</w:t>
            </w:r>
          </w:p>
        </w:tc>
      </w:tr>
    </w:tbl>
    <w:p w:rsidR="00843205" w:rsidRPr="00977137" w:rsidRDefault="00843205">
      <w:pPr>
        <w:tabs>
          <w:tab w:val="left" w:pos="9000"/>
        </w:tabs>
        <w:jc w:val="both"/>
        <w:rPr>
          <w:szCs w:val="24"/>
        </w:rPr>
      </w:pPr>
    </w:p>
    <w:p w:rsidR="00843205" w:rsidRPr="00977137" w:rsidRDefault="004D239E">
      <w:pPr>
        <w:tabs>
          <w:tab w:val="left" w:pos="9000"/>
        </w:tabs>
        <w:jc w:val="both"/>
        <w:rPr>
          <w:szCs w:val="24"/>
        </w:rPr>
      </w:pPr>
      <w:r w:rsidRPr="00977137">
        <w:rPr>
          <w:szCs w:val="24"/>
        </w:rPr>
        <w:t>На 202</w:t>
      </w:r>
      <w:r w:rsidR="00977137" w:rsidRPr="00977137">
        <w:rPr>
          <w:szCs w:val="24"/>
        </w:rPr>
        <w:t>5</w:t>
      </w:r>
      <w:r w:rsidRPr="00977137">
        <w:rPr>
          <w:szCs w:val="24"/>
        </w:rPr>
        <w:t>/202</w:t>
      </w:r>
      <w:r w:rsidR="00977137" w:rsidRPr="00977137">
        <w:rPr>
          <w:szCs w:val="24"/>
        </w:rPr>
        <w:t>6</w:t>
      </w:r>
      <w:r w:rsidRPr="00977137">
        <w:rPr>
          <w:szCs w:val="24"/>
        </w:rPr>
        <w:t xml:space="preserve"> учебный год потребность в кадрах остается актуальной в части учителей </w:t>
      </w:r>
      <w:r w:rsidR="003D2730" w:rsidRPr="00977137">
        <w:rPr>
          <w:szCs w:val="24"/>
        </w:rPr>
        <w:t>математики</w:t>
      </w:r>
      <w:r w:rsidR="00977137" w:rsidRPr="00977137">
        <w:rPr>
          <w:szCs w:val="24"/>
        </w:rPr>
        <w:t xml:space="preserve"> 5 и 6 классов</w:t>
      </w:r>
      <w:r w:rsidR="003D2730" w:rsidRPr="00977137">
        <w:rPr>
          <w:szCs w:val="24"/>
        </w:rPr>
        <w:t>.</w:t>
      </w:r>
    </w:p>
    <w:p w:rsidR="00843205" w:rsidRPr="00977137" w:rsidRDefault="00843205">
      <w:pPr>
        <w:jc w:val="both"/>
        <w:rPr>
          <w:b/>
          <w:szCs w:val="24"/>
        </w:rPr>
      </w:pPr>
    </w:p>
    <w:p w:rsidR="00843205" w:rsidRPr="00977137" w:rsidRDefault="004D239E">
      <w:pPr>
        <w:jc w:val="center"/>
        <w:rPr>
          <w:b/>
          <w:szCs w:val="24"/>
        </w:rPr>
      </w:pPr>
      <w:r w:rsidRPr="00977137">
        <w:rPr>
          <w:b/>
          <w:szCs w:val="24"/>
        </w:rPr>
        <w:t>Гражданская оборона и ликвидация чрезвычайных ситуаций.</w:t>
      </w:r>
    </w:p>
    <w:p w:rsidR="00843205" w:rsidRPr="00977137" w:rsidRDefault="004D239E">
      <w:pPr>
        <w:jc w:val="both"/>
        <w:rPr>
          <w:szCs w:val="24"/>
        </w:rPr>
      </w:pPr>
      <w:r w:rsidRPr="00977137">
        <w:rPr>
          <w:szCs w:val="24"/>
        </w:rPr>
        <w:t>19.Всеми сотрудниками изучен алгоритм действий на случай теракта, захвата заложников, обнаружения взрывчатого вещества. Алгоритмы находятся на рабочих местах всех сотрудников.</w:t>
      </w:r>
    </w:p>
    <w:p w:rsidR="00843205" w:rsidRPr="00977137" w:rsidRDefault="00843205">
      <w:pPr>
        <w:pStyle w:val="affa"/>
        <w:spacing w:line="360" w:lineRule="auto"/>
        <w:ind w:left="0"/>
        <w:contextualSpacing/>
        <w:jc w:val="center"/>
        <w:rPr>
          <w:rFonts w:ascii="Times New Roman" w:hAnsi="Times New Roman"/>
          <w:i/>
          <w:sz w:val="24"/>
          <w:szCs w:val="24"/>
        </w:rPr>
      </w:pPr>
    </w:p>
    <w:p w:rsidR="00843205" w:rsidRPr="00977137" w:rsidRDefault="004D239E">
      <w:pPr>
        <w:pStyle w:val="affa"/>
        <w:spacing w:line="360" w:lineRule="auto"/>
        <w:ind w:left="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977137">
        <w:rPr>
          <w:rFonts w:ascii="Times New Roman" w:hAnsi="Times New Roman"/>
          <w:b/>
          <w:sz w:val="24"/>
          <w:szCs w:val="24"/>
        </w:rPr>
        <w:t>Воспитательная работа</w:t>
      </w:r>
    </w:p>
    <w:p w:rsidR="00977137" w:rsidRPr="00977137" w:rsidRDefault="00977137" w:rsidP="00977137">
      <w:pPr>
        <w:pStyle w:val="af"/>
        <w:spacing w:line="276" w:lineRule="auto"/>
        <w:ind w:right="421" w:firstLine="706"/>
        <w:jc w:val="both"/>
        <w:rPr>
          <w:szCs w:val="24"/>
        </w:rPr>
      </w:pPr>
      <w:r w:rsidRPr="00977137">
        <w:rPr>
          <w:szCs w:val="24"/>
        </w:rPr>
        <w:t>Анализ воспитательной работы школы проведен для определения эффективности воспитательной работы педагогического коллектива и выявления проблемных зон за прошедший учебный год, с учетом воспитательной деятельности классных руководителей, педагогов- предметников, общественных объединений и общешкольных мероприятий.</w:t>
      </w:r>
    </w:p>
    <w:p w:rsidR="00977137" w:rsidRPr="00977137" w:rsidRDefault="00977137" w:rsidP="00977137">
      <w:pPr>
        <w:pStyle w:val="af"/>
        <w:spacing w:before="2"/>
        <w:ind w:right="423" w:firstLine="706"/>
        <w:jc w:val="both"/>
        <w:rPr>
          <w:szCs w:val="24"/>
        </w:rPr>
      </w:pPr>
      <w:r w:rsidRPr="00977137">
        <w:rPr>
          <w:b/>
          <w:szCs w:val="24"/>
        </w:rPr>
        <w:t xml:space="preserve">Цель воспитания в школе </w:t>
      </w:r>
      <w:r w:rsidRPr="00977137">
        <w:rPr>
          <w:szCs w:val="24"/>
        </w:rPr>
        <w:t>– воспитание здоровой, духовно - развитой личности, с активной гражданской позицией, сопричастной к делам и достижениям старших поколений, готовой к активному участию в различных сферах жизни общества.</w:t>
      </w:r>
    </w:p>
    <w:p w:rsidR="00977137" w:rsidRPr="00977137" w:rsidRDefault="00977137" w:rsidP="00977137">
      <w:pPr>
        <w:pStyle w:val="af"/>
        <w:ind w:right="435" w:firstLine="706"/>
        <w:jc w:val="both"/>
        <w:rPr>
          <w:b/>
          <w:szCs w:val="24"/>
        </w:rPr>
      </w:pPr>
      <w:r w:rsidRPr="00977137">
        <w:rPr>
          <w:szCs w:val="24"/>
        </w:rPr>
        <w:t xml:space="preserve">Педагогический коллектив реализует цель воспитательной работы школы через решение следующих </w:t>
      </w:r>
      <w:r w:rsidRPr="00977137">
        <w:rPr>
          <w:b/>
          <w:szCs w:val="24"/>
        </w:rPr>
        <w:t>задач:</w:t>
      </w:r>
    </w:p>
    <w:p w:rsidR="00977137" w:rsidRPr="00977137" w:rsidRDefault="00977137" w:rsidP="00977137">
      <w:pPr>
        <w:pStyle w:val="affa"/>
        <w:widowControl w:val="0"/>
        <w:numPr>
          <w:ilvl w:val="0"/>
          <w:numId w:val="1"/>
        </w:numPr>
        <w:tabs>
          <w:tab w:val="left" w:pos="1696"/>
        </w:tabs>
        <w:autoSpaceDE w:val="0"/>
        <w:autoSpaceDN w:val="0"/>
        <w:ind w:right="429" w:firstLine="0"/>
        <w:jc w:val="both"/>
        <w:rPr>
          <w:rFonts w:ascii="Times New Roman" w:hAnsi="Times New Roman"/>
          <w:sz w:val="24"/>
          <w:szCs w:val="24"/>
        </w:rPr>
      </w:pPr>
      <w:r w:rsidRPr="00977137">
        <w:rPr>
          <w:rFonts w:ascii="Times New Roman" w:hAnsi="Times New Roman"/>
          <w:sz w:val="24"/>
          <w:szCs w:val="24"/>
        </w:rPr>
        <w:t>реализация воспитательных возможностей основных школьных дел, поддержание традиций их коллективного планирования, организации, проведения и анализа в школьном сообществе;</w:t>
      </w:r>
    </w:p>
    <w:p w:rsidR="00977137" w:rsidRPr="00977137" w:rsidRDefault="00977137" w:rsidP="00977137">
      <w:pPr>
        <w:pStyle w:val="affa"/>
        <w:widowControl w:val="0"/>
        <w:numPr>
          <w:ilvl w:val="0"/>
          <w:numId w:val="1"/>
        </w:numPr>
        <w:tabs>
          <w:tab w:val="left" w:pos="1696"/>
        </w:tabs>
        <w:autoSpaceDE w:val="0"/>
        <w:autoSpaceDN w:val="0"/>
        <w:ind w:right="434" w:firstLine="0"/>
        <w:jc w:val="both"/>
        <w:rPr>
          <w:rFonts w:ascii="Times New Roman" w:hAnsi="Times New Roman"/>
          <w:sz w:val="24"/>
          <w:szCs w:val="24"/>
        </w:rPr>
      </w:pPr>
      <w:r w:rsidRPr="00977137">
        <w:rPr>
          <w:rFonts w:ascii="Times New Roman" w:hAnsi="Times New Roman"/>
          <w:sz w:val="24"/>
          <w:szCs w:val="24"/>
        </w:rPr>
        <w:t>реализация потенциала классного руководства в воспитании школьников, поддерживать активное участие классных сообществ в жизни школы;</w:t>
      </w:r>
    </w:p>
    <w:p w:rsidR="00977137" w:rsidRPr="00977137" w:rsidRDefault="00977137" w:rsidP="00977137">
      <w:pPr>
        <w:pStyle w:val="affa"/>
        <w:widowControl w:val="0"/>
        <w:numPr>
          <w:ilvl w:val="0"/>
          <w:numId w:val="1"/>
        </w:numPr>
        <w:tabs>
          <w:tab w:val="left" w:pos="1696"/>
        </w:tabs>
        <w:autoSpaceDE w:val="0"/>
        <w:autoSpaceDN w:val="0"/>
        <w:spacing w:line="242" w:lineRule="auto"/>
        <w:ind w:right="431" w:firstLine="0"/>
        <w:jc w:val="both"/>
        <w:rPr>
          <w:rFonts w:ascii="Times New Roman" w:hAnsi="Times New Roman"/>
          <w:sz w:val="24"/>
          <w:szCs w:val="24"/>
        </w:rPr>
      </w:pPr>
      <w:r w:rsidRPr="00977137">
        <w:rPr>
          <w:rFonts w:ascii="Times New Roman" w:hAnsi="Times New Roman"/>
          <w:sz w:val="24"/>
          <w:szCs w:val="24"/>
        </w:rPr>
        <w:t xml:space="preserve">вовлечение школьников в кружки, секции, клубы, студии и иные </w:t>
      </w:r>
      <w:r w:rsidRPr="00977137">
        <w:rPr>
          <w:rFonts w:ascii="Times New Roman" w:hAnsi="Times New Roman"/>
          <w:sz w:val="24"/>
          <w:szCs w:val="24"/>
        </w:rPr>
        <w:lastRenderedPageBreak/>
        <w:t>объединения,работающиепошкольнымпрограммамвнеурочнойдеятельности, реализовывать их воспитательные возможности;</w:t>
      </w:r>
    </w:p>
    <w:p w:rsidR="00977137" w:rsidRPr="00977137" w:rsidRDefault="00977137" w:rsidP="00977137">
      <w:pPr>
        <w:pStyle w:val="affa"/>
        <w:widowControl w:val="0"/>
        <w:numPr>
          <w:ilvl w:val="0"/>
          <w:numId w:val="1"/>
        </w:numPr>
        <w:tabs>
          <w:tab w:val="left" w:pos="1696"/>
        </w:tabs>
        <w:autoSpaceDE w:val="0"/>
        <w:autoSpaceDN w:val="0"/>
        <w:ind w:right="432" w:firstLine="0"/>
        <w:jc w:val="both"/>
        <w:rPr>
          <w:rFonts w:ascii="Times New Roman" w:hAnsi="Times New Roman"/>
          <w:sz w:val="24"/>
          <w:szCs w:val="24"/>
        </w:rPr>
      </w:pPr>
      <w:r w:rsidRPr="00977137">
        <w:rPr>
          <w:rFonts w:ascii="Times New Roman" w:hAnsi="Times New Roman"/>
          <w:sz w:val="24"/>
          <w:szCs w:val="24"/>
        </w:rPr>
        <w:t xml:space="preserve">использование в воспитании детей возможности школьного урока, поддерживать использование на уроках интерактивных форм занятий с </w:t>
      </w:r>
      <w:r w:rsidRPr="00977137">
        <w:rPr>
          <w:rFonts w:ascii="Times New Roman" w:hAnsi="Times New Roman"/>
          <w:spacing w:val="-2"/>
          <w:sz w:val="24"/>
          <w:szCs w:val="24"/>
        </w:rPr>
        <w:t>учащимися;</w:t>
      </w:r>
    </w:p>
    <w:p w:rsidR="00977137" w:rsidRPr="00977137" w:rsidRDefault="00977137" w:rsidP="00977137">
      <w:pPr>
        <w:pStyle w:val="affa"/>
        <w:widowControl w:val="0"/>
        <w:numPr>
          <w:ilvl w:val="0"/>
          <w:numId w:val="1"/>
        </w:numPr>
        <w:tabs>
          <w:tab w:val="left" w:pos="1697"/>
        </w:tabs>
        <w:autoSpaceDE w:val="0"/>
        <w:autoSpaceDN w:val="0"/>
        <w:ind w:right="420" w:firstLine="0"/>
        <w:rPr>
          <w:rFonts w:ascii="Times New Roman" w:hAnsi="Times New Roman"/>
          <w:sz w:val="24"/>
          <w:szCs w:val="24"/>
        </w:rPr>
      </w:pPr>
      <w:r w:rsidRPr="00977137">
        <w:rPr>
          <w:rFonts w:ascii="Times New Roman" w:hAnsi="Times New Roman"/>
          <w:sz w:val="24"/>
          <w:szCs w:val="24"/>
        </w:rPr>
        <w:t>инициирование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977137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977137">
        <w:rPr>
          <w:rFonts w:ascii="Times New Roman" w:hAnsi="Times New Roman"/>
          <w:sz w:val="24"/>
          <w:szCs w:val="24"/>
        </w:rPr>
        <w:t>поддерживание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977137">
        <w:rPr>
          <w:rFonts w:ascii="Times New Roman" w:hAnsi="Times New Roman"/>
          <w:sz w:val="24"/>
          <w:szCs w:val="24"/>
        </w:rPr>
        <w:t>ученическое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977137">
        <w:rPr>
          <w:rFonts w:ascii="Times New Roman" w:hAnsi="Times New Roman"/>
          <w:sz w:val="24"/>
          <w:szCs w:val="24"/>
        </w:rPr>
        <w:t>самоуправление–как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977137">
        <w:rPr>
          <w:rFonts w:ascii="Times New Roman" w:hAnsi="Times New Roman"/>
          <w:sz w:val="24"/>
          <w:szCs w:val="24"/>
        </w:rPr>
        <w:t>на уровне школы, так и на уровне классных сообществ;</w:t>
      </w:r>
    </w:p>
    <w:p w:rsidR="00977137" w:rsidRPr="00977137" w:rsidRDefault="00977137" w:rsidP="00977137">
      <w:pPr>
        <w:pStyle w:val="affa"/>
        <w:widowControl w:val="0"/>
        <w:numPr>
          <w:ilvl w:val="0"/>
          <w:numId w:val="1"/>
        </w:numPr>
        <w:tabs>
          <w:tab w:val="left" w:pos="1697"/>
        </w:tabs>
        <w:autoSpaceDE w:val="0"/>
        <w:autoSpaceDN w:val="0"/>
        <w:ind w:right="428" w:firstLine="0"/>
        <w:rPr>
          <w:rFonts w:ascii="Times New Roman" w:hAnsi="Times New Roman"/>
          <w:sz w:val="24"/>
          <w:szCs w:val="24"/>
        </w:rPr>
      </w:pPr>
      <w:r w:rsidRPr="00977137">
        <w:rPr>
          <w:rFonts w:ascii="Times New Roman" w:hAnsi="Times New Roman"/>
          <w:sz w:val="24"/>
          <w:szCs w:val="24"/>
        </w:rPr>
        <w:t>поддержание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977137">
        <w:rPr>
          <w:rFonts w:ascii="Times New Roman" w:hAnsi="Times New Roman"/>
          <w:sz w:val="24"/>
          <w:szCs w:val="24"/>
        </w:rPr>
        <w:t>деятельности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977137">
        <w:rPr>
          <w:rFonts w:ascii="Times New Roman" w:hAnsi="Times New Roman"/>
          <w:sz w:val="24"/>
          <w:szCs w:val="24"/>
        </w:rPr>
        <w:t>функционирующих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977137"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977137">
        <w:rPr>
          <w:rFonts w:ascii="Times New Roman" w:hAnsi="Times New Roman"/>
          <w:sz w:val="24"/>
          <w:szCs w:val="24"/>
        </w:rPr>
        <w:t>базе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977137">
        <w:rPr>
          <w:rFonts w:ascii="Times New Roman" w:hAnsi="Times New Roman"/>
          <w:sz w:val="24"/>
          <w:szCs w:val="24"/>
        </w:rPr>
        <w:t>школы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977137">
        <w:rPr>
          <w:rFonts w:ascii="Times New Roman" w:hAnsi="Times New Roman"/>
          <w:sz w:val="24"/>
          <w:szCs w:val="24"/>
        </w:rPr>
        <w:t>детских общественных объединений и организаций;</w:t>
      </w:r>
    </w:p>
    <w:p w:rsidR="00977137" w:rsidRPr="00977137" w:rsidRDefault="00977137" w:rsidP="00977137">
      <w:pPr>
        <w:pStyle w:val="affa"/>
        <w:widowControl w:val="0"/>
        <w:numPr>
          <w:ilvl w:val="0"/>
          <w:numId w:val="1"/>
        </w:numPr>
        <w:tabs>
          <w:tab w:val="left" w:pos="1697"/>
          <w:tab w:val="left" w:pos="3473"/>
          <w:tab w:val="left" w:pos="4183"/>
          <w:tab w:val="left" w:pos="5935"/>
          <w:tab w:val="left" w:pos="7523"/>
          <w:tab w:val="left" w:pos="9283"/>
          <w:tab w:val="left" w:pos="10473"/>
        </w:tabs>
        <w:autoSpaceDE w:val="0"/>
        <w:autoSpaceDN w:val="0"/>
        <w:ind w:right="429" w:firstLine="0"/>
        <w:rPr>
          <w:rFonts w:ascii="Times New Roman" w:hAnsi="Times New Roman"/>
          <w:sz w:val="24"/>
          <w:szCs w:val="24"/>
        </w:rPr>
      </w:pPr>
      <w:r w:rsidRPr="00977137">
        <w:rPr>
          <w:rFonts w:ascii="Times New Roman" w:hAnsi="Times New Roman"/>
          <w:spacing w:val="-2"/>
          <w:sz w:val="24"/>
          <w:szCs w:val="24"/>
        </w:rPr>
        <w:t>организация</w:t>
      </w:r>
      <w:r w:rsidRPr="00977137">
        <w:rPr>
          <w:rFonts w:ascii="Times New Roman" w:hAnsi="Times New Roman"/>
          <w:sz w:val="24"/>
          <w:szCs w:val="24"/>
        </w:rPr>
        <w:tab/>
      </w:r>
      <w:r w:rsidRPr="00977137">
        <w:rPr>
          <w:rFonts w:ascii="Times New Roman" w:hAnsi="Times New Roman"/>
          <w:spacing w:val="-4"/>
          <w:sz w:val="24"/>
          <w:szCs w:val="24"/>
        </w:rPr>
        <w:t>для</w:t>
      </w:r>
      <w:r w:rsidRPr="00977137">
        <w:rPr>
          <w:rFonts w:ascii="Times New Roman" w:hAnsi="Times New Roman"/>
          <w:sz w:val="24"/>
          <w:szCs w:val="24"/>
        </w:rPr>
        <w:tab/>
      </w:r>
      <w:r w:rsidRPr="00977137">
        <w:rPr>
          <w:rFonts w:ascii="Times New Roman" w:hAnsi="Times New Roman"/>
          <w:spacing w:val="-2"/>
          <w:sz w:val="24"/>
          <w:szCs w:val="24"/>
        </w:rPr>
        <w:t>школьников</w:t>
      </w:r>
      <w:r w:rsidRPr="00977137">
        <w:rPr>
          <w:rFonts w:ascii="Times New Roman" w:hAnsi="Times New Roman"/>
          <w:sz w:val="24"/>
          <w:szCs w:val="24"/>
        </w:rPr>
        <w:tab/>
      </w:r>
      <w:r w:rsidRPr="00977137">
        <w:rPr>
          <w:rFonts w:ascii="Times New Roman" w:hAnsi="Times New Roman"/>
          <w:spacing w:val="-2"/>
          <w:sz w:val="24"/>
          <w:szCs w:val="24"/>
        </w:rPr>
        <w:t>экскурсии,</w:t>
      </w:r>
      <w:r w:rsidRPr="00977137">
        <w:rPr>
          <w:rFonts w:ascii="Times New Roman" w:hAnsi="Times New Roman"/>
          <w:sz w:val="24"/>
          <w:szCs w:val="24"/>
        </w:rPr>
        <w:tab/>
      </w:r>
      <w:r w:rsidRPr="00977137">
        <w:rPr>
          <w:rFonts w:ascii="Times New Roman" w:hAnsi="Times New Roman"/>
          <w:spacing w:val="-2"/>
          <w:sz w:val="24"/>
          <w:szCs w:val="24"/>
        </w:rPr>
        <w:t>экспедиции,</w:t>
      </w:r>
      <w:r w:rsidRPr="00977137">
        <w:rPr>
          <w:rFonts w:ascii="Times New Roman" w:hAnsi="Times New Roman"/>
          <w:sz w:val="24"/>
          <w:szCs w:val="24"/>
        </w:rPr>
        <w:tab/>
      </w:r>
      <w:r w:rsidRPr="00977137">
        <w:rPr>
          <w:rFonts w:ascii="Times New Roman" w:hAnsi="Times New Roman"/>
          <w:spacing w:val="-2"/>
          <w:sz w:val="24"/>
          <w:szCs w:val="24"/>
        </w:rPr>
        <w:t>походы</w:t>
      </w:r>
      <w:r w:rsidRPr="00977137">
        <w:rPr>
          <w:rFonts w:ascii="Times New Roman" w:hAnsi="Times New Roman"/>
          <w:sz w:val="24"/>
          <w:szCs w:val="24"/>
        </w:rPr>
        <w:tab/>
      </w:r>
      <w:r w:rsidRPr="00977137">
        <w:rPr>
          <w:rFonts w:ascii="Times New Roman" w:hAnsi="Times New Roman"/>
          <w:spacing w:val="-10"/>
          <w:sz w:val="24"/>
          <w:szCs w:val="24"/>
        </w:rPr>
        <w:t xml:space="preserve">и </w:t>
      </w:r>
      <w:r w:rsidRPr="00977137">
        <w:rPr>
          <w:rFonts w:ascii="Times New Roman" w:hAnsi="Times New Roman"/>
          <w:sz w:val="24"/>
          <w:szCs w:val="24"/>
        </w:rPr>
        <w:t>реализовывать их воспитательный потенциал;</w:t>
      </w:r>
    </w:p>
    <w:p w:rsidR="00977137" w:rsidRPr="00977137" w:rsidRDefault="00977137" w:rsidP="00977137">
      <w:pPr>
        <w:pStyle w:val="affa"/>
        <w:widowControl w:val="0"/>
        <w:numPr>
          <w:ilvl w:val="0"/>
          <w:numId w:val="1"/>
        </w:numPr>
        <w:tabs>
          <w:tab w:val="left" w:pos="1697"/>
        </w:tabs>
        <w:autoSpaceDE w:val="0"/>
        <w:autoSpaceDN w:val="0"/>
        <w:spacing w:line="321" w:lineRule="exact"/>
        <w:ind w:left="1697" w:hanging="706"/>
        <w:rPr>
          <w:rFonts w:ascii="Times New Roman" w:hAnsi="Times New Roman"/>
          <w:sz w:val="24"/>
          <w:szCs w:val="24"/>
        </w:rPr>
      </w:pPr>
      <w:r w:rsidRPr="00977137">
        <w:rPr>
          <w:rFonts w:ascii="Times New Roman" w:hAnsi="Times New Roman"/>
          <w:sz w:val="24"/>
          <w:szCs w:val="24"/>
        </w:rPr>
        <w:t>организация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977137">
        <w:rPr>
          <w:rFonts w:ascii="Times New Roman" w:hAnsi="Times New Roman"/>
          <w:sz w:val="24"/>
          <w:szCs w:val="24"/>
        </w:rPr>
        <w:t>профориентационной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977137">
        <w:rPr>
          <w:rFonts w:ascii="Times New Roman" w:hAnsi="Times New Roman"/>
          <w:sz w:val="24"/>
          <w:szCs w:val="24"/>
        </w:rPr>
        <w:t>работы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977137">
        <w:rPr>
          <w:rFonts w:ascii="Times New Roman" w:hAnsi="Times New Roman"/>
          <w:sz w:val="24"/>
          <w:szCs w:val="24"/>
        </w:rPr>
        <w:t>со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977137">
        <w:rPr>
          <w:rFonts w:ascii="Times New Roman" w:hAnsi="Times New Roman"/>
          <w:spacing w:val="-2"/>
          <w:sz w:val="24"/>
          <w:szCs w:val="24"/>
        </w:rPr>
        <w:t>школьниками;</w:t>
      </w:r>
    </w:p>
    <w:p w:rsidR="00977137" w:rsidRPr="00977137" w:rsidRDefault="00977137" w:rsidP="00977137">
      <w:pPr>
        <w:pStyle w:val="affa"/>
        <w:widowControl w:val="0"/>
        <w:numPr>
          <w:ilvl w:val="0"/>
          <w:numId w:val="1"/>
        </w:numPr>
        <w:tabs>
          <w:tab w:val="left" w:pos="1696"/>
        </w:tabs>
        <w:autoSpaceDE w:val="0"/>
        <w:autoSpaceDN w:val="0"/>
        <w:spacing w:line="242" w:lineRule="auto"/>
        <w:ind w:right="430" w:firstLine="0"/>
        <w:jc w:val="both"/>
        <w:rPr>
          <w:rFonts w:ascii="Times New Roman" w:hAnsi="Times New Roman"/>
          <w:sz w:val="24"/>
          <w:szCs w:val="24"/>
        </w:rPr>
      </w:pPr>
      <w:r w:rsidRPr="00977137">
        <w:rPr>
          <w:rFonts w:ascii="Times New Roman" w:hAnsi="Times New Roman"/>
          <w:sz w:val="24"/>
          <w:szCs w:val="24"/>
        </w:rPr>
        <w:t>организация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977137">
        <w:rPr>
          <w:rFonts w:ascii="Times New Roman" w:hAnsi="Times New Roman"/>
          <w:sz w:val="24"/>
          <w:szCs w:val="24"/>
        </w:rPr>
        <w:t>работы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977137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977137">
        <w:rPr>
          <w:rFonts w:ascii="Times New Roman" w:hAnsi="Times New Roman"/>
          <w:sz w:val="24"/>
          <w:szCs w:val="24"/>
        </w:rPr>
        <w:t>семьями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977137">
        <w:rPr>
          <w:rFonts w:ascii="Times New Roman" w:hAnsi="Times New Roman"/>
          <w:sz w:val="24"/>
          <w:szCs w:val="24"/>
        </w:rPr>
        <w:t>школьников,</w:t>
      </w:r>
      <w:r>
        <w:rPr>
          <w:rFonts w:ascii="Times New Roman" w:hAnsi="Times New Roman"/>
          <w:sz w:val="24"/>
          <w:szCs w:val="24"/>
        </w:rPr>
        <w:t xml:space="preserve"> </w:t>
      </w:r>
      <w:r w:rsidRPr="00977137">
        <w:rPr>
          <w:rFonts w:ascii="Times New Roman" w:hAnsi="Times New Roman"/>
          <w:sz w:val="24"/>
          <w:szCs w:val="24"/>
        </w:rPr>
        <w:t>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977137">
        <w:rPr>
          <w:rFonts w:ascii="Times New Roman" w:hAnsi="Times New Roman"/>
          <w:sz w:val="24"/>
          <w:szCs w:val="24"/>
        </w:rPr>
        <w:t>родителями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977137">
        <w:rPr>
          <w:rFonts w:ascii="Times New Roman" w:hAnsi="Times New Roman"/>
          <w:sz w:val="24"/>
          <w:szCs w:val="24"/>
        </w:rPr>
        <w:t>или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977137">
        <w:rPr>
          <w:rFonts w:ascii="Times New Roman" w:hAnsi="Times New Roman"/>
          <w:sz w:val="24"/>
          <w:szCs w:val="24"/>
        </w:rPr>
        <w:t>законными представителями, направленные на совместное решение проблем личностного развития детей.</w:t>
      </w:r>
    </w:p>
    <w:p w:rsidR="00977137" w:rsidRPr="00977137" w:rsidRDefault="00977137" w:rsidP="00977137">
      <w:pPr>
        <w:pStyle w:val="af"/>
        <w:spacing w:before="305"/>
        <w:ind w:right="427" w:firstLine="706"/>
        <w:jc w:val="both"/>
        <w:rPr>
          <w:szCs w:val="24"/>
        </w:rPr>
      </w:pPr>
      <w:r w:rsidRPr="00977137">
        <w:rPr>
          <w:szCs w:val="24"/>
        </w:rPr>
        <w:t>Для</w:t>
      </w:r>
      <w:r>
        <w:rPr>
          <w:szCs w:val="24"/>
        </w:rPr>
        <w:t xml:space="preserve"> </w:t>
      </w:r>
      <w:r w:rsidRPr="00977137">
        <w:rPr>
          <w:szCs w:val="24"/>
        </w:rPr>
        <w:t>реализации</w:t>
      </w:r>
      <w:r>
        <w:rPr>
          <w:szCs w:val="24"/>
        </w:rPr>
        <w:t xml:space="preserve"> </w:t>
      </w:r>
      <w:r w:rsidRPr="00977137">
        <w:rPr>
          <w:szCs w:val="24"/>
        </w:rPr>
        <w:t>этой</w:t>
      </w:r>
      <w:r>
        <w:rPr>
          <w:szCs w:val="24"/>
        </w:rPr>
        <w:t xml:space="preserve"> </w:t>
      </w:r>
      <w:r w:rsidRPr="00977137">
        <w:rPr>
          <w:szCs w:val="24"/>
        </w:rPr>
        <w:t>цели</w:t>
      </w:r>
      <w:r>
        <w:rPr>
          <w:szCs w:val="24"/>
        </w:rPr>
        <w:t xml:space="preserve"> </w:t>
      </w:r>
      <w:r w:rsidRPr="00977137">
        <w:rPr>
          <w:szCs w:val="24"/>
        </w:rPr>
        <w:t>в</w:t>
      </w:r>
      <w:r>
        <w:rPr>
          <w:szCs w:val="24"/>
        </w:rPr>
        <w:t xml:space="preserve"> </w:t>
      </w:r>
      <w:r w:rsidRPr="00977137">
        <w:rPr>
          <w:szCs w:val="24"/>
        </w:rPr>
        <w:t>школе</w:t>
      </w:r>
      <w:r>
        <w:rPr>
          <w:szCs w:val="24"/>
        </w:rPr>
        <w:t xml:space="preserve"> </w:t>
      </w:r>
      <w:r w:rsidRPr="00977137">
        <w:rPr>
          <w:szCs w:val="24"/>
        </w:rPr>
        <w:t>разработана</w:t>
      </w:r>
      <w:r>
        <w:rPr>
          <w:szCs w:val="24"/>
        </w:rPr>
        <w:t xml:space="preserve"> </w:t>
      </w:r>
      <w:r w:rsidRPr="00977137">
        <w:rPr>
          <w:szCs w:val="24"/>
        </w:rPr>
        <w:t>единая</w:t>
      </w:r>
      <w:r>
        <w:rPr>
          <w:szCs w:val="24"/>
        </w:rPr>
        <w:t xml:space="preserve"> </w:t>
      </w:r>
      <w:r w:rsidRPr="00977137">
        <w:rPr>
          <w:szCs w:val="24"/>
        </w:rPr>
        <w:t>рабочая</w:t>
      </w:r>
      <w:r>
        <w:rPr>
          <w:szCs w:val="24"/>
        </w:rPr>
        <w:t xml:space="preserve"> </w:t>
      </w:r>
      <w:r w:rsidRPr="00977137">
        <w:rPr>
          <w:szCs w:val="24"/>
        </w:rPr>
        <w:t>программа воспитания, конкретизируют воспитательную деятельность календарные планы воспитательной работы по уровням образования НОО, ООО.</w:t>
      </w:r>
    </w:p>
    <w:p w:rsidR="00977137" w:rsidRPr="00977137" w:rsidRDefault="00977137" w:rsidP="00977137">
      <w:pPr>
        <w:pStyle w:val="af"/>
        <w:ind w:right="424" w:firstLine="706"/>
        <w:jc w:val="both"/>
        <w:rPr>
          <w:szCs w:val="24"/>
        </w:rPr>
      </w:pPr>
      <w:r w:rsidRPr="00977137">
        <w:rPr>
          <w:szCs w:val="24"/>
        </w:rPr>
        <w:t>В начале года был обновлен социальный паспорт школы, (данные по категориям:</w:t>
      </w:r>
      <w:r>
        <w:rPr>
          <w:szCs w:val="24"/>
        </w:rPr>
        <w:t xml:space="preserve"> </w:t>
      </w:r>
      <w:r w:rsidRPr="00977137">
        <w:rPr>
          <w:szCs w:val="24"/>
        </w:rPr>
        <w:t>многодетные, неполные</w:t>
      </w:r>
      <w:r>
        <w:rPr>
          <w:szCs w:val="24"/>
        </w:rPr>
        <w:t xml:space="preserve"> </w:t>
      </w:r>
      <w:r w:rsidRPr="00977137">
        <w:rPr>
          <w:szCs w:val="24"/>
        </w:rPr>
        <w:t>семьи, группы</w:t>
      </w:r>
      <w:r>
        <w:rPr>
          <w:szCs w:val="24"/>
        </w:rPr>
        <w:t xml:space="preserve"> </w:t>
      </w:r>
      <w:r w:rsidRPr="00977137">
        <w:rPr>
          <w:szCs w:val="24"/>
        </w:rPr>
        <w:t>риска, ОВЗ, дети-инвалиды и т.д.)</w:t>
      </w:r>
    </w:p>
    <w:p w:rsidR="00977137" w:rsidRPr="00977137" w:rsidRDefault="00977137" w:rsidP="00977137">
      <w:pPr>
        <w:pStyle w:val="af"/>
        <w:tabs>
          <w:tab w:val="left" w:pos="5304"/>
          <w:tab w:val="left" w:pos="6984"/>
        </w:tabs>
        <w:ind w:right="422" w:firstLine="782"/>
        <w:rPr>
          <w:szCs w:val="24"/>
        </w:rPr>
      </w:pPr>
      <w:r w:rsidRPr="00977137">
        <w:rPr>
          <w:szCs w:val="24"/>
        </w:rPr>
        <w:t>Численный</w:t>
      </w:r>
      <w:r>
        <w:rPr>
          <w:szCs w:val="24"/>
        </w:rPr>
        <w:t xml:space="preserve"> </w:t>
      </w:r>
      <w:r w:rsidRPr="00977137">
        <w:rPr>
          <w:szCs w:val="24"/>
        </w:rPr>
        <w:t>состав</w:t>
      </w:r>
      <w:r>
        <w:rPr>
          <w:szCs w:val="24"/>
        </w:rPr>
        <w:t xml:space="preserve"> </w:t>
      </w:r>
      <w:r w:rsidRPr="00977137">
        <w:rPr>
          <w:szCs w:val="24"/>
        </w:rPr>
        <w:t>школы</w:t>
      </w:r>
      <w:r w:rsidRPr="00977137">
        <w:rPr>
          <w:szCs w:val="24"/>
        </w:rPr>
        <w:tab/>
      </w:r>
      <w:r w:rsidRPr="00977137">
        <w:rPr>
          <w:spacing w:val="-2"/>
          <w:szCs w:val="24"/>
        </w:rPr>
        <w:t>не изменился</w:t>
      </w:r>
      <w:r w:rsidRPr="00977137">
        <w:rPr>
          <w:szCs w:val="24"/>
        </w:rPr>
        <w:t>,</w:t>
      </w:r>
      <w:r>
        <w:rPr>
          <w:szCs w:val="24"/>
        </w:rPr>
        <w:t xml:space="preserve"> </w:t>
      </w:r>
      <w:r w:rsidRPr="00977137">
        <w:rPr>
          <w:szCs w:val="24"/>
        </w:rPr>
        <w:t>изменился</w:t>
      </w:r>
      <w:r>
        <w:rPr>
          <w:szCs w:val="24"/>
        </w:rPr>
        <w:t xml:space="preserve"> </w:t>
      </w:r>
      <w:r w:rsidRPr="00977137">
        <w:rPr>
          <w:szCs w:val="24"/>
        </w:rPr>
        <w:t>показатель семей СОП -на начало года 3 семьи,конец года-одна семья.</w:t>
      </w:r>
    </w:p>
    <w:p w:rsidR="00977137" w:rsidRPr="00977137" w:rsidRDefault="00977137" w:rsidP="00977137">
      <w:pPr>
        <w:pStyle w:val="af"/>
        <w:rPr>
          <w:szCs w:val="24"/>
        </w:rPr>
        <w:sectPr w:rsidR="00977137" w:rsidRPr="00977137" w:rsidSect="00977137">
          <w:type w:val="continuous"/>
          <w:pgSz w:w="16840" w:h="11910" w:orient="landscape"/>
          <w:pgMar w:top="720" w:right="720" w:bottom="720" w:left="72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  <w:docGrid w:linePitch="326"/>
        </w:sectPr>
      </w:pPr>
    </w:p>
    <w:p w:rsidR="00977137" w:rsidRPr="00977137" w:rsidRDefault="00977137" w:rsidP="00977137">
      <w:pPr>
        <w:pStyle w:val="af"/>
        <w:spacing w:line="242" w:lineRule="auto"/>
        <w:ind w:right="427" w:firstLine="706"/>
        <w:jc w:val="both"/>
        <w:rPr>
          <w:szCs w:val="24"/>
        </w:rPr>
      </w:pPr>
      <w:r w:rsidRPr="00977137">
        <w:rPr>
          <w:szCs w:val="24"/>
        </w:rPr>
        <w:lastRenderedPageBreak/>
        <w:t>42,4% школьников состоят в Движении первых. Мероприятия проводятся совместно</w:t>
      </w:r>
      <w:r>
        <w:rPr>
          <w:szCs w:val="24"/>
        </w:rPr>
        <w:t xml:space="preserve"> </w:t>
      </w:r>
      <w:r w:rsidRPr="00977137">
        <w:rPr>
          <w:szCs w:val="24"/>
        </w:rPr>
        <w:t>с</w:t>
      </w:r>
      <w:r>
        <w:rPr>
          <w:szCs w:val="24"/>
        </w:rPr>
        <w:t xml:space="preserve"> </w:t>
      </w:r>
      <w:r w:rsidRPr="00977137">
        <w:rPr>
          <w:szCs w:val="24"/>
        </w:rPr>
        <w:t>участниками</w:t>
      </w:r>
      <w:r>
        <w:rPr>
          <w:szCs w:val="24"/>
        </w:rPr>
        <w:t xml:space="preserve"> </w:t>
      </w:r>
      <w:r w:rsidRPr="00977137">
        <w:rPr>
          <w:szCs w:val="24"/>
        </w:rPr>
        <w:t>Движения</w:t>
      </w:r>
      <w:r>
        <w:rPr>
          <w:szCs w:val="24"/>
        </w:rPr>
        <w:t xml:space="preserve"> </w:t>
      </w:r>
      <w:r w:rsidRPr="00977137">
        <w:rPr>
          <w:szCs w:val="24"/>
        </w:rPr>
        <w:t>первых.</w:t>
      </w:r>
    </w:p>
    <w:p w:rsidR="00977137" w:rsidRPr="00977137" w:rsidRDefault="00977137" w:rsidP="00977137">
      <w:pPr>
        <w:pStyle w:val="af"/>
        <w:ind w:right="428" w:firstLine="706"/>
        <w:jc w:val="both"/>
        <w:rPr>
          <w:szCs w:val="24"/>
        </w:rPr>
      </w:pPr>
      <w:r w:rsidRPr="00977137">
        <w:rPr>
          <w:szCs w:val="24"/>
        </w:rPr>
        <w:t>Определена работа в патриотическом, гражданском, экологическом направлениях и взаимодействие с детскими общественными объединениями Движение первых, Орлята России.</w:t>
      </w:r>
    </w:p>
    <w:p w:rsidR="00977137" w:rsidRPr="00977137" w:rsidRDefault="00977137" w:rsidP="00977137">
      <w:pPr>
        <w:pStyle w:val="af"/>
        <w:spacing w:line="321" w:lineRule="exact"/>
        <w:ind w:left="1697"/>
        <w:jc w:val="both"/>
        <w:rPr>
          <w:szCs w:val="24"/>
        </w:rPr>
      </w:pPr>
      <w:r w:rsidRPr="00977137">
        <w:rPr>
          <w:szCs w:val="24"/>
        </w:rPr>
        <w:t>С2025годавшколе ведена  трудовая практика для обучающихся 1-10 классов</w:t>
      </w:r>
      <w:r w:rsidRPr="00977137">
        <w:rPr>
          <w:spacing w:val="-2"/>
          <w:szCs w:val="24"/>
        </w:rPr>
        <w:t>.</w:t>
      </w:r>
    </w:p>
    <w:p w:rsidR="00977137" w:rsidRPr="00977137" w:rsidRDefault="00977137" w:rsidP="00977137">
      <w:pPr>
        <w:pStyle w:val="af"/>
        <w:ind w:right="432" w:firstLine="72"/>
        <w:jc w:val="both"/>
        <w:rPr>
          <w:szCs w:val="24"/>
        </w:rPr>
      </w:pPr>
      <w:r w:rsidRPr="00977137">
        <w:rPr>
          <w:szCs w:val="24"/>
        </w:rPr>
        <w:t>Приказомдиректорабылаутвержденатасферадеятельности,котораявозможна для трудовой деятельности школьников разных возрастов.</w:t>
      </w:r>
    </w:p>
    <w:p w:rsidR="00977137" w:rsidRPr="00977137" w:rsidRDefault="00977137" w:rsidP="00977137">
      <w:pPr>
        <w:pStyle w:val="af"/>
        <w:ind w:right="434" w:firstLine="706"/>
        <w:jc w:val="both"/>
        <w:rPr>
          <w:szCs w:val="24"/>
        </w:rPr>
      </w:pPr>
      <w:r w:rsidRPr="00977137">
        <w:rPr>
          <w:szCs w:val="24"/>
        </w:rPr>
        <w:t xml:space="preserve">Проблемы приобщения детей к труду в школе не возникали. </w:t>
      </w:r>
    </w:p>
    <w:p w:rsidR="00977137" w:rsidRPr="00977137" w:rsidRDefault="00977137" w:rsidP="00977137">
      <w:pPr>
        <w:pStyle w:val="af"/>
        <w:ind w:right="431" w:firstLine="706"/>
        <w:jc w:val="both"/>
        <w:rPr>
          <w:szCs w:val="24"/>
        </w:rPr>
      </w:pPr>
      <w:r w:rsidRPr="00977137">
        <w:rPr>
          <w:szCs w:val="24"/>
        </w:rPr>
        <w:t>Уборка</w:t>
      </w:r>
      <w:r>
        <w:rPr>
          <w:szCs w:val="24"/>
        </w:rPr>
        <w:t xml:space="preserve"> </w:t>
      </w:r>
      <w:r w:rsidRPr="00977137">
        <w:rPr>
          <w:szCs w:val="24"/>
        </w:rPr>
        <w:t xml:space="preserve">кабинетов,уборка дворовой территории школы осенне-весеннее время и работа на клумбах, </w:t>
      </w:r>
      <w:r w:rsidRPr="00977137">
        <w:rPr>
          <w:spacing w:val="-2"/>
          <w:szCs w:val="24"/>
        </w:rPr>
        <w:t>субботники.</w:t>
      </w:r>
    </w:p>
    <w:p w:rsidR="00977137" w:rsidRPr="00977137" w:rsidRDefault="00977137" w:rsidP="00977137">
      <w:pPr>
        <w:pStyle w:val="10"/>
        <w:ind w:right="431" w:firstLine="706"/>
        <w:jc w:val="both"/>
        <w:rPr>
          <w:sz w:val="24"/>
          <w:szCs w:val="24"/>
        </w:rPr>
      </w:pPr>
      <w:r w:rsidRPr="00977137">
        <w:rPr>
          <w:sz w:val="24"/>
          <w:szCs w:val="24"/>
        </w:rPr>
        <w:t>Качество совместной деятельности классных руководителей и их классов (реализация модуля «Классное руководство»)</w:t>
      </w:r>
    </w:p>
    <w:p w:rsidR="00977137" w:rsidRPr="00977137" w:rsidRDefault="00977137" w:rsidP="00977137">
      <w:pPr>
        <w:pStyle w:val="af"/>
        <w:rPr>
          <w:szCs w:val="24"/>
        </w:rPr>
      </w:pPr>
    </w:p>
    <w:p w:rsidR="00977137" w:rsidRPr="00977137" w:rsidRDefault="00977137" w:rsidP="00977137">
      <w:pPr>
        <w:pStyle w:val="af"/>
        <w:ind w:right="422" w:firstLine="778"/>
        <w:rPr>
          <w:szCs w:val="24"/>
        </w:rPr>
      </w:pPr>
      <w:r w:rsidRPr="00977137">
        <w:rPr>
          <w:szCs w:val="24"/>
        </w:rPr>
        <w:t>Классными руководителями использовались различные формы работы с обучающимися в рамках модуля «Классное руководство»:</w:t>
      </w:r>
    </w:p>
    <w:p w:rsidR="00977137" w:rsidRPr="00977137" w:rsidRDefault="00977137" w:rsidP="00977137">
      <w:pPr>
        <w:pStyle w:val="affa"/>
        <w:widowControl w:val="0"/>
        <w:numPr>
          <w:ilvl w:val="0"/>
          <w:numId w:val="1"/>
        </w:numPr>
        <w:tabs>
          <w:tab w:val="left" w:pos="1697"/>
        </w:tabs>
        <w:autoSpaceDE w:val="0"/>
        <w:autoSpaceDN w:val="0"/>
        <w:spacing w:line="321" w:lineRule="exact"/>
        <w:ind w:left="1697" w:hanging="706"/>
        <w:rPr>
          <w:rFonts w:ascii="Times New Roman" w:hAnsi="Times New Roman"/>
          <w:sz w:val="24"/>
          <w:szCs w:val="24"/>
        </w:rPr>
      </w:pPr>
      <w:r w:rsidRPr="00977137">
        <w:rPr>
          <w:rFonts w:ascii="Times New Roman" w:hAnsi="Times New Roman"/>
          <w:sz w:val="24"/>
          <w:szCs w:val="24"/>
        </w:rPr>
        <w:t>тематические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977137">
        <w:rPr>
          <w:rFonts w:ascii="Times New Roman" w:hAnsi="Times New Roman"/>
          <w:sz w:val="24"/>
          <w:szCs w:val="24"/>
        </w:rPr>
        <w:t>классные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977137">
        <w:rPr>
          <w:rFonts w:ascii="Times New Roman" w:hAnsi="Times New Roman"/>
          <w:spacing w:val="-2"/>
          <w:sz w:val="24"/>
          <w:szCs w:val="24"/>
        </w:rPr>
        <w:t>часы;</w:t>
      </w:r>
    </w:p>
    <w:p w:rsidR="00977137" w:rsidRPr="00977137" w:rsidRDefault="00977137" w:rsidP="00977137">
      <w:pPr>
        <w:pStyle w:val="affa"/>
        <w:widowControl w:val="0"/>
        <w:numPr>
          <w:ilvl w:val="0"/>
          <w:numId w:val="1"/>
        </w:numPr>
        <w:tabs>
          <w:tab w:val="left" w:pos="1697"/>
        </w:tabs>
        <w:autoSpaceDE w:val="0"/>
        <w:autoSpaceDN w:val="0"/>
        <w:ind w:left="1697" w:hanging="706"/>
        <w:rPr>
          <w:rFonts w:ascii="Times New Roman" w:hAnsi="Times New Roman"/>
          <w:sz w:val="24"/>
          <w:szCs w:val="24"/>
        </w:rPr>
      </w:pPr>
      <w:r w:rsidRPr="00977137">
        <w:rPr>
          <w:rFonts w:ascii="Times New Roman" w:hAnsi="Times New Roman"/>
          <w:sz w:val="24"/>
          <w:szCs w:val="24"/>
        </w:rPr>
        <w:t>внеурочные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977137">
        <w:rPr>
          <w:rFonts w:ascii="Times New Roman" w:hAnsi="Times New Roman"/>
          <w:sz w:val="24"/>
          <w:szCs w:val="24"/>
        </w:rPr>
        <w:t>занятия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977137">
        <w:rPr>
          <w:rFonts w:ascii="Times New Roman" w:hAnsi="Times New Roman"/>
          <w:sz w:val="24"/>
          <w:szCs w:val="24"/>
        </w:rPr>
        <w:t>«Разговоры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977137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977137">
        <w:rPr>
          <w:rFonts w:ascii="Times New Roman" w:hAnsi="Times New Roman"/>
          <w:spacing w:val="-2"/>
          <w:sz w:val="24"/>
          <w:szCs w:val="24"/>
        </w:rPr>
        <w:t>важном»;</w:t>
      </w:r>
    </w:p>
    <w:p w:rsidR="00977137" w:rsidRPr="00977137" w:rsidRDefault="00977137" w:rsidP="00977137">
      <w:pPr>
        <w:pStyle w:val="affa"/>
        <w:widowControl w:val="0"/>
        <w:numPr>
          <w:ilvl w:val="0"/>
          <w:numId w:val="1"/>
        </w:numPr>
        <w:tabs>
          <w:tab w:val="left" w:pos="1697"/>
        </w:tabs>
        <w:autoSpaceDE w:val="0"/>
        <w:autoSpaceDN w:val="0"/>
        <w:spacing w:before="4"/>
        <w:ind w:right="434" w:firstLine="0"/>
        <w:rPr>
          <w:rFonts w:ascii="Times New Roman" w:hAnsi="Times New Roman"/>
          <w:sz w:val="24"/>
          <w:szCs w:val="24"/>
        </w:rPr>
      </w:pPr>
      <w:r w:rsidRPr="00977137">
        <w:rPr>
          <w:rFonts w:ascii="Times New Roman" w:hAnsi="Times New Roman"/>
          <w:sz w:val="24"/>
          <w:szCs w:val="24"/>
        </w:rPr>
        <w:t>участие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977137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977137">
        <w:rPr>
          <w:rFonts w:ascii="Times New Roman" w:hAnsi="Times New Roman"/>
          <w:sz w:val="24"/>
          <w:szCs w:val="24"/>
        </w:rPr>
        <w:t>творческих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977137">
        <w:rPr>
          <w:rFonts w:ascii="Times New Roman" w:hAnsi="Times New Roman"/>
          <w:sz w:val="24"/>
          <w:szCs w:val="24"/>
        </w:rPr>
        <w:t>конкурсах:</w:t>
      </w:r>
      <w:r>
        <w:rPr>
          <w:rFonts w:ascii="Times New Roman" w:hAnsi="Times New Roman"/>
          <w:sz w:val="24"/>
          <w:szCs w:val="24"/>
        </w:rPr>
        <w:t xml:space="preserve"> </w:t>
      </w:r>
      <w:r w:rsidRPr="00977137">
        <w:rPr>
          <w:rFonts w:ascii="Times New Roman" w:hAnsi="Times New Roman"/>
          <w:sz w:val="24"/>
          <w:szCs w:val="24"/>
        </w:rPr>
        <w:t>конкурсы</w:t>
      </w:r>
      <w:r>
        <w:rPr>
          <w:rFonts w:ascii="Times New Roman" w:hAnsi="Times New Roman"/>
          <w:sz w:val="24"/>
          <w:szCs w:val="24"/>
        </w:rPr>
        <w:t xml:space="preserve"> рисунков</w:t>
      </w:r>
      <w:r w:rsidRPr="00977137">
        <w:rPr>
          <w:rFonts w:ascii="Times New Roman" w:hAnsi="Times New Roman"/>
          <w:sz w:val="24"/>
          <w:szCs w:val="24"/>
        </w:rPr>
        <w:t xml:space="preserve">, конкурс чтецов </w:t>
      </w:r>
    </w:p>
    <w:p w:rsidR="00977137" w:rsidRPr="00977137" w:rsidRDefault="00977137" w:rsidP="00977137">
      <w:pPr>
        <w:pStyle w:val="affa"/>
        <w:widowControl w:val="0"/>
        <w:numPr>
          <w:ilvl w:val="0"/>
          <w:numId w:val="1"/>
        </w:numPr>
        <w:tabs>
          <w:tab w:val="left" w:pos="1697"/>
        </w:tabs>
        <w:autoSpaceDE w:val="0"/>
        <w:autoSpaceDN w:val="0"/>
        <w:spacing w:line="322" w:lineRule="exact"/>
        <w:ind w:left="1697" w:hanging="706"/>
        <w:rPr>
          <w:rFonts w:ascii="Times New Roman" w:hAnsi="Times New Roman"/>
          <w:sz w:val="24"/>
          <w:szCs w:val="24"/>
        </w:rPr>
      </w:pPr>
      <w:r w:rsidRPr="00977137">
        <w:rPr>
          <w:rFonts w:ascii="Times New Roman" w:hAnsi="Times New Roman"/>
          <w:sz w:val="24"/>
          <w:szCs w:val="24"/>
        </w:rPr>
        <w:t>коллективные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977137">
        <w:rPr>
          <w:rFonts w:ascii="Times New Roman" w:hAnsi="Times New Roman"/>
          <w:sz w:val="24"/>
          <w:szCs w:val="24"/>
        </w:rPr>
        <w:t>творческие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977137">
        <w:rPr>
          <w:rFonts w:ascii="Times New Roman" w:hAnsi="Times New Roman"/>
          <w:spacing w:val="-4"/>
          <w:sz w:val="24"/>
          <w:szCs w:val="24"/>
        </w:rPr>
        <w:t>дела;</w:t>
      </w:r>
    </w:p>
    <w:p w:rsidR="00977137" w:rsidRPr="00977137" w:rsidRDefault="00977137" w:rsidP="00977137">
      <w:pPr>
        <w:pStyle w:val="affa"/>
        <w:widowControl w:val="0"/>
        <w:numPr>
          <w:ilvl w:val="0"/>
          <w:numId w:val="1"/>
        </w:numPr>
        <w:tabs>
          <w:tab w:val="left" w:pos="1697"/>
        </w:tabs>
        <w:autoSpaceDE w:val="0"/>
        <w:autoSpaceDN w:val="0"/>
        <w:spacing w:line="322" w:lineRule="exact"/>
        <w:ind w:left="1697" w:hanging="706"/>
        <w:rPr>
          <w:rFonts w:ascii="Times New Roman" w:hAnsi="Times New Roman"/>
          <w:sz w:val="24"/>
          <w:szCs w:val="24"/>
        </w:rPr>
      </w:pPr>
      <w:r w:rsidRPr="00977137">
        <w:rPr>
          <w:rFonts w:ascii="Times New Roman" w:hAnsi="Times New Roman"/>
          <w:sz w:val="24"/>
          <w:szCs w:val="24"/>
        </w:rPr>
        <w:t>участие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977137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977137">
        <w:rPr>
          <w:rFonts w:ascii="Times New Roman" w:hAnsi="Times New Roman"/>
          <w:sz w:val="24"/>
          <w:szCs w:val="24"/>
        </w:rPr>
        <w:t>интеллектуальных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977137">
        <w:rPr>
          <w:rFonts w:ascii="Times New Roman" w:hAnsi="Times New Roman"/>
          <w:sz w:val="24"/>
          <w:szCs w:val="24"/>
        </w:rPr>
        <w:t>конкурсах,</w:t>
      </w:r>
      <w:r>
        <w:rPr>
          <w:rFonts w:ascii="Times New Roman" w:hAnsi="Times New Roman"/>
          <w:sz w:val="24"/>
          <w:szCs w:val="24"/>
        </w:rPr>
        <w:t xml:space="preserve"> </w:t>
      </w:r>
      <w:r w:rsidRPr="00977137">
        <w:rPr>
          <w:rFonts w:ascii="Times New Roman" w:hAnsi="Times New Roman"/>
          <w:sz w:val="24"/>
          <w:szCs w:val="24"/>
        </w:rPr>
        <w:t>олимпиадах</w:t>
      </w:r>
      <w:r w:rsidRPr="00977137">
        <w:rPr>
          <w:rFonts w:ascii="Times New Roman" w:hAnsi="Times New Roman"/>
          <w:spacing w:val="-2"/>
          <w:sz w:val="24"/>
          <w:szCs w:val="24"/>
        </w:rPr>
        <w:t>(дистанционно);</w:t>
      </w:r>
    </w:p>
    <w:p w:rsidR="00977137" w:rsidRPr="00977137" w:rsidRDefault="00977137" w:rsidP="00977137">
      <w:pPr>
        <w:pStyle w:val="affa"/>
        <w:widowControl w:val="0"/>
        <w:numPr>
          <w:ilvl w:val="0"/>
          <w:numId w:val="1"/>
        </w:numPr>
        <w:tabs>
          <w:tab w:val="left" w:pos="1697"/>
        </w:tabs>
        <w:autoSpaceDE w:val="0"/>
        <w:autoSpaceDN w:val="0"/>
        <w:spacing w:line="322" w:lineRule="exact"/>
        <w:ind w:left="1697" w:hanging="706"/>
        <w:rPr>
          <w:rFonts w:ascii="Times New Roman" w:hAnsi="Times New Roman"/>
          <w:sz w:val="24"/>
          <w:szCs w:val="24"/>
        </w:rPr>
      </w:pPr>
      <w:r w:rsidRPr="00977137">
        <w:rPr>
          <w:rFonts w:ascii="Times New Roman" w:hAnsi="Times New Roman"/>
          <w:sz w:val="24"/>
          <w:szCs w:val="24"/>
        </w:rPr>
        <w:t>индивидуальные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977137">
        <w:rPr>
          <w:rFonts w:ascii="Times New Roman" w:hAnsi="Times New Roman"/>
          <w:sz w:val="24"/>
          <w:szCs w:val="24"/>
        </w:rPr>
        <w:t>беседы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977137">
        <w:rPr>
          <w:rFonts w:ascii="Times New Roman" w:hAnsi="Times New Roman"/>
          <w:sz w:val="24"/>
          <w:szCs w:val="24"/>
        </w:rPr>
        <w:t>с</w:t>
      </w:r>
      <w:r w:rsidRPr="00977137">
        <w:rPr>
          <w:rFonts w:ascii="Times New Roman" w:hAnsi="Times New Roman"/>
          <w:spacing w:val="-2"/>
          <w:sz w:val="24"/>
          <w:szCs w:val="24"/>
        </w:rPr>
        <w:t xml:space="preserve"> учащимися;</w:t>
      </w:r>
    </w:p>
    <w:p w:rsidR="00977137" w:rsidRPr="00977137" w:rsidRDefault="00977137" w:rsidP="00977137">
      <w:pPr>
        <w:pStyle w:val="affa"/>
        <w:widowControl w:val="0"/>
        <w:numPr>
          <w:ilvl w:val="0"/>
          <w:numId w:val="1"/>
        </w:numPr>
        <w:tabs>
          <w:tab w:val="left" w:pos="1697"/>
        </w:tabs>
        <w:autoSpaceDE w:val="0"/>
        <w:autoSpaceDN w:val="0"/>
        <w:spacing w:line="322" w:lineRule="exact"/>
        <w:ind w:left="1697" w:hanging="706"/>
        <w:rPr>
          <w:rFonts w:ascii="Times New Roman" w:hAnsi="Times New Roman"/>
          <w:sz w:val="24"/>
          <w:szCs w:val="24"/>
        </w:rPr>
      </w:pPr>
      <w:r w:rsidRPr="00977137">
        <w:rPr>
          <w:rFonts w:ascii="Times New Roman" w:hAnsi="Times New Roman"/>
          <w:sz w:val="24"/>
          <w:szCs w:val="24"/>
        </w:rPr>
        <w:t>индивидуальные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977137">
        <w:rPr>
          <w:rFonts w:ascii="Times New Roman" w:hAnsi="Times New Roman"/>
          <w:sz w:val="24"/>
          <w:szCs w:val="24"/>
        </w:rPr>
        <w:t>беседы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977137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977137">
        <w:rPr>
          <w:rFonts w:ascii="Times New Roman" w:hAnsi="Times New Roman"/>
          <w:spacing w:val="-2"/>
          <w:sz w:val="24"/>
          <w:szCs w:val="24"/>
        </w:rPr>
        <w:t>родителями;</w:t>
      </w:r>
    </w:p>
    <w:p w:rsidR="00977137" w:rsidRPr="00977137" w:rsidRDefault="00977137" w:rsidP="00977137">
      <w:pPr>
        <w:pStyle w:val="af"/>
        <w:spacing w:before="321"/>
        <w:ind w:right="422"/>
        <w:rPr>
          <w:szCs w:val="24"/>
        </w:rPr>
      </w:pPr>
      <w:r w:rsidRPr="00977137">
        <w:rPr>
          <w:szCs w:val="24"/>
        </w:rPr>
        <w:t>Всреднем,вкаждомклассезагодбылопроведено30 мероприятий по образовательным событиям года.</w:t>
      </w:r>
    </w:p>
    <w:p w:rsidR="00977137" w:rsidRPr="00977137" w:rsidRDefault="00977137" w:rsidP="00977137">
      <w:pPr>
        <w:tabs>
          <w:tab w:val="left" w:pos="1596"/>
          <w:tab w:val="left" w:pos="3668"/>
          <w:tab w:val="left" w:pos="5020"/>
          <w:tab w:val="left" w:pos="5461"/>
          <w:tab w:val="left" w:pos="6607"/>
          <w:tab w:val="left" w:pos="8798"/>
        </w:tabs>
        <w:spacing w:line="322" w:lineRule="exact"/>
        <w:ind w:right="431"/>
        <w:rPr>
          <w:szCs w:val="24"/>
        </w:rPr>
      </w:pPr>
      <w:r w:rsidRPr="00977137">
        <w:rPr>
          <w:b/>
          <w:spacing w:val="-2"/>
          <w:szCs w:val="24"/>
        </w:rPr>
        <w:t>Классный</w:t>
      </w:r>
      <w:r w:rsidRPr="00977137">
        <w:rPr>
          <w:b/>
          <w:szCs w:val="24"/>
        </w:rPr>
        <w:tab/>
      </w:r>
      <w:r w:rsidRPr="00977137">
        <w:rPr>
          <w:b/>
          <w:spacing w:val="-2"/>
          <w:szCs w:val="24"/>
        </w:rPr>
        <w:t>руководитель</w:t>
      </w:r>
      <w:r w:rsidRPr="00977137">
        <w:rPr>
          <w:b/>
          <w:szCs w:val="24"/>
        </w:rPr>
        <w:tab/>
      </w:r>
      <w:r w:rsidRPr="00977137">
        <w:rPr>
          <w:spacing w:val="-2"/>
          <w:szCs w:val="24"/>
        </w:rPr>
        <w:t>работает</w:t>
      </w:r>
      <w:r w:rsidRPr="00977137">
        <w:rPr>
          <w:szCs w:val="24"/>
        </w:rPr>
        <w:tab/>
      </w:r>
      <w:r w:rsidRPr="00977137">
        <w:rPr>
          <w:spacing w:val="-10"/>
          <w:szCs w:val="24"/>
        </w:rPr>
        <w:t>в</w:t>
      </w:r>
      <w:r w:rsidRPr="00977137">
        <w:rPr>
          <w:szCs w:val="24"/>
        </w:rPr>
        <w:tab/>
      </w:r>
      <w:r w:rsidRPr="00977137">
        <w:rPr>
          <w:spacing w:val="-2"/>
          <w:szCs w:val="24"/>
        </w:rPr>
        <w:t>тесном</w:t>
      </w:r>
      <w:r w:rsidRPr="00977137">
        <w:rPr>
          <w:szCs w:val="24"/>
        </w:rPr>
        <w:tab/>
      </w:r>
      <w:r w:rsidRPr="00977137">
        <w:rPr>
          <w:spacing w:val="-2"/>
          <w:szCs w:val="24"/>
        </w:rPr>
        <w:t>сотрудничестве</w:t>
      </w:r>
      <w:r w:rsidRPr="00977137">
        <w:rPr>
          <w:szCs w:val="24"/>
        </w:rPr>
        <w:tab/>
      </w:r>
      <w:r w:rsidRPr="00977137">
        <w:rPr>
          <w:spacing w:val="-10"/>
          <w:szCs w:val="24"/>
        </w:rPr>
        <w:t>с</w:t>
      </w:r>
    </w:p>
    <w:p w:rsidR="00977137" w:rsidRPr="00977137" w:rsidRDefault="00977137" w:rsidP="00977137">
      <w:pPr>
        <w:pStyle w:val="af"/>
        <w:spacing w:before="67"/>
        <w:ind w:right="428"/>
        <w:jc w:val="both"/>
        <w:rPr>
          <w:szCs w:val="24"/>
        </w:rPr>
      </w:pPr>
      <w:r w:rsidRPr="00977137">
        <w:rPr>
          <w:b/>
          <w:spacing w:val="-2"/>
          <w:szCs w:val="24"/>
        </w:rPr>
        <w:t>родителями.</w:t>
      </w:r>
    </w:p>
    <w:p w:rsidR="00977137" w:rsidRPr="00977137" w:rsidRDefault="00977137" w:rsidP="00977137">
      <w:pPr>
        <w:pStyle w:val="af"/>
        <w:spacing w:line="321" w:lineRule="exact"/>
        <w:ind w:left="1769" w:hanging="72"/>
        <w:jc w:val="both"/>
        <w:rPr>
          <w:szCs w:val="24"/>
        </w:rPr>
      </w:pPr>
      <w:r w:rsidRPr="00977137">
        <w:rPr>
          <w:szCs w:val="24"/>
        </w:rPr>
        <w:t>Классные</w:t>
      </w:r>
      <w:r>
        <w:rPr>
          <w:szCs w:val="24"/>
        </w:rPr>
        <w:t xml:space="preserve"> </w:t>
      </w:r>
      <w:r w:rsidRPr="00977137">
        <w:rPr>
          <w:szCs w:val="24"/>
        </w:rPr>
        <w:t>руководители</w:t>
      </w:r>
      <w:r>
        <w:rPr>
          <w:szCs w:val="24"/>
        </w:rPr>
        <w:t xml:space="preserve"> </w:t>
      </w:r>
      <w:r w:rsidRPr="00977137">
        <w:rPr>
          <w:szCs w:val="24"/>
        </w:rPr>
        <w:t>совмещали</w:t>
      </w:r>
      <w:r>
        <w:rPr>
          <w:szCs w:val="24"/>
        </w:rPr>
        <w:t xml:space="preserve"> </w:t>
      </w:r>
      <w:r w:rsidRPr="00977137">
        <w:rPr>
          <w:szCs w:val="24"/>
        </w:rPr>
        <w:t>работу</w:t>
      </w:r>
      <w:r>
        <w:rPr>
          <w:szCs w:val="24"/>
        </w:rPr>
        <w:t xml:space="preserve"> </w:t>
      </w:r>
      <w:r w:rsidRPr="00977137">
        <w:rPr>
          <w:szCs w:val="24"/>
        </w:rPr>
        <w:t>с</w:t>
      </w:r>
      <w:r>
        <w:rPr>
          <w:szCs w:val="24"/>
        </w:rPr>
        <w:t xml:space="preserve"> </w:t>
      </w:r>
      <w:r w:rsidRPr="00977137">
        <w:rPr>
          <w:szCs w:val="24"/>
        </w:rPr>
        <w:t>родителями</w:t>
      </w:r>
      <w:r>
        <w:rPr>
          <w:szCs w:val="24"/>
        </w:rPr>
        <w:t xml:space="preserve"> </w:t>
      </w:r>
      <w:r w:rsidRPr="00977137">
        <w:rPr>
          <w:szCs w:val="24"/>
        </w:rPr>
        <w:t>онлайн</w:t>
      </w:r>
      <w:r>
        <w:rPr>
          <w:szCs w:val="24"/>
        </w:rPr>
        <w:t xml:space="preserve"> </w:t>
      </w:r>
      <w:r w:rsidRPr="00977137">
        <w:rPr>
          <w:szCs w:val="24"/>
        </w:rPr>
        <w:t>и</w:t>
      </w:r>
      <w:r>
        <w:rPr>
          <w:szCs w:val="24"/>
        </w:rPr>
        <w:t xml:space="preserve"> </w:t>
      </w:r>
      <w:r w:rsidRPr="00977137">
        <w:rPr>
          <w:spacing w:val="-2"/>
          <w:szCs w:val="24"/>
        </w:rPr>
        <w:t>офлайн.</w:t>
      </w:r>
    </w:p>
    <w:p w:rsidR="00977137" w:rsidRPr="00977137" w:rsidRDefault="00977137" w:rsidP="00977137">
      <w:pPr>
        <w:pStyle w:val="af"/>
        <w:spacing w:before="6"/>
        <w:ind w:right="419" w:firstLine="778"/>
        <w:jc w:val="both"/>
        <w:rPr>
          <w:szCs w:val="24"/>
        </w:rPr>
      </w:pPr>
      <w:r w:rsidRPr="00977137">
        <w:rPr>
          <w:szCs w:val="24"/>
        </w:rPr>
        <w:t>Инструктажи,рекомендации</w:t>
      </w:r>
      <w:r>
        <w:rPr>
          <w:szCs w:val="24"/>
        </w:rPr>
        <w:t xml:space="preserve"> </w:t>
      </w:r>
      <w:r w:rsidRPr="00977137">
        <w:rPr>
          <w:szCs w:val="24"/>
        </w:rPr>
        <w:t>и</w:t>
      </w:r>
      <w:r>
        <w:rPr>
          <w:szCs w:val="24"/>
        </w:rPr>
        <w:t xml:space="preserve"> </w:t>
      </w:r>
      <w:r w:rsidRPr="00977137">
        <w:rPr>
          <w:szCs w:val="24"/>
        </w:rPr>
        <w:t>информация</w:t>
      </w:r>
      <w:r>
        <w:rPr>
          <w:szCs w:val="24"/>
        </w:rPr>
        <w:t xml:space="preserve"> </w:t>
      </w:r>
      <w:r w:rsidRPr="00977137">
        <w:rPr>
          <w:szCs w:val="24"/>
        </w:rPr>
        <w:t>об</w:t>
      </w:r>
      <w:r>
        <w:rPr>
          <w:szCs w:val="24"/>
        </w:rPr>
        <w:t xml:space="preserve"> </w:t>
      </w:r>
      <w:r w:rsidRPr="00977137">
        <w:rPr>
          <w:szCs w:val="24"/>
        </w:rPr>
        <w:t>учебе</w:t>
      </w:r>
      <w:r>
        <w:rPr>
          <w:szCs w:val="24"/>
        </w:rPr>
        <w:t xml:space="preserve"> </w:t>
      </w:r>
      <w:r w:rsidRPr="00977137">
        <w:rPr>
          <w:szCs w:val="24"/>
        </w:rPr>
        <w:t>детей</w:t>
      </w:r>
      <w:r>
        <w:rPr>
          <w:szCs w:val="24"/>
        </w:rPr>
        <w:t xml:space="preserve"> </w:t>
      </w:r>
      <w:r w:rsidRPr="00977137">
        <w:rPr>
          <w:spacing w:val="-18"/>
          <w:szCs w:val="24"/>
        </w:rPr>
        <w:t xml:space="preserve">не во </w:t>
      </w:r>
      <w:r w:rsidRPr="00977137">
        <w:rPr>
          <w:szCs w:val="24"/>
        </w:rPr>
        <w:t>всех</w:t>
      </w:r>
      <w:r>
        <w:rPr>
          <w:szCs w:val="24"/>
        </w:rPr>
        <w:t xml:space="preserve"> </w:t>
      </w:r>
      <w:r w:rsidRPr="00977137">
        <w:rPr>
          <w:szCs w:val="24"/>
        </w:rPr>
        <w:t>классах доносилась своевременно.</w:t>
      </w:r>
    </w:p>
    <w:p w:rsidR="00977137" w:rsidRPr="00977137" w:rsidRDefault="00977137" w:rsidP="00977137">
      <w:pPr>
        <w:pStyle w:val="af"/>
        <w:ind w:right="421" w:firstLine="706"/>
        <w:jc w:val="both"/>
        <w:rPr>
          <w:szCs w:val="24"/>
        </w:rPr>
      </w:pPr>
      <w:r w:rsidRPr="00977137">
        <w:rPr>
          <w:szCs w:val="24"/>
        </w:rPr>
        <w:t>Проблемной зоной была и остается явка на собрания родителей (в основном мамы).В</w:t>
      </w:r>
      <w:r>
        <w:rPr>
          <w:szCs w:val="24"/>
        </w:rPr>
        <w:t xml:space="preserve"> </w:t>
      </w:r>
      <w:r w:rsidRPr="00977137">
        <w:rPr>
          <w:szCs w:val="24"/>
        </w:rPr>
        <w:t>среднем</w:t>
      </w:r>
      <w:r>
        <w:rPr>
          <w:szCs w:val="24"/>
        </w:rPr>
        <w:t xml:space="preserve"> </w:t>
      </w:r>
      <w:r w:rsidRPr="00977137">
        <w:rPr>
          <w:szCs w:val="24"/>
        </w:rPr>
        <w:t>25%пошколе(по</w:t>
      </w:r>
      <w:r>
        <w:rPr>
          <w:szCs w:val="24"/>
        </w:rPr>
        <w:t xml:space="preserve"> </w:t>
      </w:r>
      <w:r w:rsidRPr="00977137">
        <w:rPr>
          <w:szCs w:val="24"/>
        </w:rPr>
        <w:t>сравнению</w:t>
      </w:r>
      <w:r>
        <w:rPr>
          <w:szCs w:val="24"/>
        </w:rPr>
        <w:t xml:space="preserve"> </w:t>
      </w:r>
      <w:r w:rsidRPr="00977137">
        <w:rPr>
          <w:szCs w:val="24"/>
        </w:rPr>
        <w:t>с</w:t>
      </w:r>
      <w:r>
        <w:rPr>
          <w:szCs w:val="24"/>
        </w:rPr>
        <w:t xml:space="preserve"> </w:t>
      </w:r>
      <w:r w:rsidRPr="00977137">
        <w:rPr>
          <w:szCs w:val="24"/>
        </w:rPr>
        <w:t>предыдущим</w:t>
      </w:r>
      <w:r>
        <w:rPr>
          <w:szCs w:val="24"/>
        </w:rPr>
        <w:t xml:space="preserve"> </w:t>
      </w:r>
      <w:r w:rsidRPr="00977137">
        <w:rPr>
          <w:spacing w:val="-2"/>
          <w:szCs w:val="24"/>
        </w:rPr>
        <w:t>годом</w:t>
      </w:r>
      <w:r w:rsidRPr="00977137">
        <w:rPr>
          <w:szCs w:val="24"/>
        </w:rPr>
        <w:t>-на</w:t>
      </w:r>
      <w:r>
        <w:rPr>
          <w:szCs w:val="24"/>
        </w:rPr>
        <w:t xml:space="preserve"> </w:t>
      </w:r>
      <w:r w:rsidRPr="00977137">
        <w:rPr>
          <w:szCs w:val="24"/>
        </w:rPr>
        <w:t>прежнем</w:t>
      </w:r>
      <w:r w:rsidRPr="00977137">
        <w:rPr>
          <w:spacing w:val="-2"/>
          <w:szCs w:val="24"/>
        </w:rPr>
        <w:t xml:space="preserve"> уровне).</w:t>
      </w:r>
    </w:p>
    <w:p w:rsidR="00977137" w:rsidRPr="00977137" w:rsidRDefault="00977137" w:rsidP="00977137">
      <w:pPr>
        <w:pStyle w:val="af"/>
        <w:ind w:right="426" w:firstLine="706"/>
        <w:jc w:val="both"/>
        <w:rPr>
          <w:szCs w:val="24"/>
        </w:rPr>
      </w:pPr>
      <w:r w:rsidRPr="00977137">
        <w:rPr>
          <w:szCs w:val="24"/>
        </w:rPr>
        <w:t>К положительным моментам воспитательной работы в классах можно отнести и следующие показатели:</w:t>
      </w:r>
    </w:p>
    <w:p w:rsidR="00977137" w:rsidRPr="00977137" w:rsidRDefault="00977137" w:rsidP="00977137">
      <w:pPr>
        <w:pStyle w:val="af"/>
        <w:ind w:right="425" w:firstLine="706"/>
        <w:jc w:val="both"/>
        <w:rPr>
          <w:szCs w:val="24"/>
        </w:rPr>
      </w:pPr>
      <w:r w:rsidRPr="00977137">
        <w:rPr>
          <w:szCs w:val="24"/>
        </w:rPr>
        <w:t xml:space="preserve">Психологический климат в классе </w:t>
      </w:r>
      <w:r w:rsidRPr="00977137">
        <w:rPr>
          <w:b/>
          <w:szCs w:val="24"/>
        </w:rPr>
        <w:t>- комфортный</w:t>
      </w:r>
      <w:r w:rsidRPr="00977137">
        <w:rPr>
          <w:szCs w:val="24"/>
        </w:rPr>
        <w:t xml:space="preserve">. </w:t>
      </w:r>
    </w:p>
    <w:p w:rsidR="00977137" w:rsidRPr="00977137" w:rsidRDefault="00977137" w:rsidP="00977137">
      <w:pPr>
        <w:pStyle w:val="af"/>
        <w:ind w:right="423" w:firstLine="778"/>
        <w:jc w:val="both"/>
        <w:rPr>
          <w:szCs w:val="24"/>
        </w:rPr>
      </w:pPr>
      <w:r w:rsidRPr="00977137">
        <w:rPr>
          <w:szCs w:val="24"/>
        </w:rPr>
        <w:t>Буллинг в классах отсутствует или единичные случаи</w:t>
      </w:r>
      <w:r w:rsidRPr="00977137">
        <w:rPr>
          <w:b/>
          <w:szCs w:val="24"/>
        </w:rPr>
        <w:t xml:space="preserve">, </w:t>
      </w:r>
      <w:r w:rsidRPr="00977137">
        <w:rPr>
          <w:szCs w:val="24"/>
        </w:rPr>
        <w:t xml:space="preserve">которые сразу же пресекаются классными руководителями, учителями, администрацией (по наблюдению педагогов и минимуму жалоб от детей и родителей на агрессию </w:t>
      </w:r>
      <w:r w:rsidRPr="00977137">
        <w:rPr>
          <w:spacing w:val="-2"/>
          <w:szCs w:val="24"/>
        </w:rPr>
        <w:t>одноклассников).</w:t>
      </w:r>
    </w:p>
    <w:p w:rsidR="00977137" w:rsidRPr="00977137" w:rsidRDefault="00977137" w:rsidP="00D010D8">
      <w:pPr>
        <w:pStyle w:val="af"/>
        <w:spacing w:before="1"/>
        <w:ind w:left="1697"/>
        <w:jc w:val="both"/>
        <w:rPr>
          <w:szCs w:val="24"/>
        </w:rPr>
      </w:pPr>
      <w:r w:rsidRPr="00977137">
        <w:rPr>
          <w:szCs w:val="24"/>
        </w:rPr>
        <w:lastRenderedPageBreak/>
        <w:t>Ничто</w:t>
      </w:r>
      <w:r w:rsidR="00D010D8">
        <w:rPr>
          <w:szCs w:val="24"/>
        </w:rPr>
        <w:t xml:space="preserve"> </w:t>
      </w:r>
      <w:r w:rsidRPr="00977137">
        <w:rPr>
          <w:szCs w:val="24"/>
        </w:rPr>
        <w:t>так</w:t>
      </w:r>
      <w:r w:rsidR="00D010D8">
        <w:rPr>
          <w:szCs w:val="24"/>
        </w:rPr>
        <w:t xml:space="preserve"> </w:t>
      </w:r>
      <w:r w:rsidRPr="00977137">
        <w:rPr>
          <w:szCs w:val="24"/>
        </w:rPr>
        <w:t>не</w:t>
      </w:r>
      <w:r w:rsidR="00D010D8">
        <w:rPr>
          <w:szCs w:val="24"/>
        </w:rPr>
        <w:t xml:space="preserve"> </w:t>
      </w:r>
      <w:r w:rsidRPr="00977137">
        <w:rPr>
          <w:szCs w:val="24"/>
        </w:rPr>
        <w:t>содействует</w:t>
      </w:r>
      <w:r w:rsidR="00D010D8">
        <w:rPr>
          <w:szCs w:val="24"/>
        </w:rPr>
        <w:t xml:space="preserve"> </w:t>
      </w:r>
      <w:r w:rsidRPr="00977137">
        <w:rPr>
          <w:szCs w:val="24"/>
        </w:rPr>
        <w:t>сплочению</w:t>
      </w:r>
      <w:r w:rsidR="00D010D8">
        <w:rPr>
          <w:szCs w:val="24"/>
        </w:rPr>
        <w:t xml:space="preserve"> </w:t>
      </w:r>
      <w:r w:rsidRPr="00977137">
        <w:rPr>
          <w:szCs w:val="24"/>
        </w:rPr>
        <w:t>детского</w:t>
      </w:r>
      <w:r w:rsidR="00D010D8">
        <w:rPr>
          <w:szCs w:val="24"/>
        </w:rPr>
        <w:t xml:space="preserve"> </w:t>
      </w:r>
      <w:r w:rsidRPr="00977137">
        <w:rPr>
          <w:szCs w:val="24"/>
        </w:rPr>
        <w:t>коллектива,</w:t>
      </w:r>
      <w:r w:rsidRPr="00977137">
        <w:rPr>
          <w:spacing w:val="-5"/>
          <w:szCs w:val="24"/>
        </w:rPr>
        <w:t>как</w:t>
      </w:r>
      <w:r w:rsidR="00D010D8">
        <w:rPr>
          <w:spacing w:val="-5"/>
          <w:szCs w:val="24"/>
        </w:rPr>
        <w:t xml:space="preserve"> </w:t>
      </w:r>
      <w:r w:rsidRPr="00977137">
        <w:rPr>
          <w:szCs w:val="24"/>
        </w:rPr>
        <w:t>общешкольные</w:t>
      </w:r>
      <w:r w:rsidR="00D010D8">
        <w:rPr>
          <w:szCs w:val="24"/>
        </w:rPr>
        <w:t xml:space="preserve"> </w:t>
      </w:r>
      <w:r w:rsidRPr="00977137">
        <w:rPr>
          <w:szCs w:val="24"/>
        </w:rPr>
        <w:t>ключевые</w:t>
      </w:r>
      <w:r w:rsidR="00D010D8">
        <w:rPr>
          <w:szCs w:val="24"/>
        </w:rPr>
        <w:t xml:space="preserve"> </w:t>
      </w:r>
      <w:r w:rsidRPr="00977137">
        <w:rPr>
          <w:spacing w:val="-4"/>
          <w:szCs w:val="24"/>
        </w:rPr>
        <w:t>дела.</w:t>
      </w:r>
    </w:p>
    <w:p w:rsidR="00977137" w:rsidRPr="00977137" w:rsidRDefault="00977137" w:rsidP="00977137">
      <w:pPr>
        <w:pStyle w:val="af"/>
        <w:ind w:right="432"/>
        <w:jc w:val="both"/>
        <w:rPr>
          <w:szCs w:val="24"/>
        </w:rPr>
      </w:pPr>
      <w:r w:rsidRPr="00977137">
        <w:rPr>
          <w:szCs w:val="24"/>
        </w:rPr>
        <w:t xml:space="preserve">Анализ реализации модуля «Основные школьные дела» показал, что наиболее интересными и запоминающимися стали традиционные воспитательные </w:t>
      </w:r>
      <w:r w:rsidRPr="00977137">
        <w:rPr>
          <w:spacing w:val="-2"/>
          <w:szCs w:val="24"/>
        </w:rPr>
        <w:t>события:</w:t>
      </w:r>
    </w:p>
    <w:p w:rsidR="00977137" w:rsidRPr="00977137" w:rsidRDefault="00977137" w:rsidP="00977137">
      <w:pPr>
        <w:pStyle w:val="af"/>
        <w:ind w:left="1697" w:right="7674"/>
        <w:rPr>
          <w:szCs w:val="24"/>
        </w:rPr>
      </w:pPr>
      <w:r w:rsidRPr="00977137">
        <w:rPr>
          <w:szCs w:val="24"/>
        </w:rPr>
        <w:t>День</w:t>
      </w:r>
      <w:r w:rsidR="00D010D8">
        <w:rPr>
          <w:szCs w:val="24"/>
        </w:rPr>
        <w:t xml:space="preserve"> </w:t>
      </w:r>
      <w:r w:rsidRPr="00977137">
        <w:rPr>
          <w:spacing w:val="-2"/>
          <w:szCs w:val="24"/>
        </w:rPr>
        <w:t>знаний</w:t>
      </w:r>
    </w:p>
    <w:p w:rsidR="00977137" w:rsidRPr="00977137" w:rsidRDefault="00977137" w:rsidP="00977137">
      <w:pPr>
        <w:pStyle w:val="af"/>
        <w:ind w:left="1697" w:right="7674"/>
        <w:rPr>
          <w:spacing w:val="-2"/>
          <w:szCs w:val="24"/>
        </w:rPr>
      </w:pPr>
      <w:r w:rsidRPr="00977137">
        <w:rPr>
          <w:szCs w:val="24"/>
        </w:rPr>
        <w:t>День</w:t>
      </w:r>
      <w:r w:rsidR="00D010D8">
        <w:rPr>
          <w:szCs w:val="24"/>
        </w:rPr>
        <w:t xml:space="preserve"> </w:t>
      </w:r>
      <w:r w:rsidR="00D010D8">
        <w:rPr>
          <w:spacing w:val="-2"/>
          <w:szCs w:val="24"/>
        </w:rPr>
        <w:t>учителя</w:t>
      </w:r>
    </w:p>
    <w:p w:rsidR="00977137" w:rsidRPr="00977137" w:rsidRDefault="00977137" w:rsidP="00977137">
      <w:pPr>
        <w:pStyle w:val="af"/>
        <w:ind w:left="1697" w:right="7674"/>
        <w:rPr>
          <w:spacing w:val="-2"/>
          <w:szCs w:val="24"/>
        </w:rPr>
      </w:pPr>
      <w:r w:rsidRPr="00977137">
        <w:rPr>
          <w:spacing w:val="-2"/>
          <w:szCs w:val="24"/>
        </w:rPr>
        <w:t>День матери</w:t>
      </w:r>
    </w:p>
    <w:p w:rsidR="00977137" w:rsidRPr="00977137" w:rsidRDefault="00D010D8" w:rsidP="00977137">
      <w:pPr>
        <w:pStyle w:val="af"/>
        <w:ind w:left="1697" w:right="6048"/>
        <w:rPr>
          <w:szCs w:val="24"/>
        </w:rPr>
      </w:pPr>
      <w:r>
        <w:rPr>
          <w:szCs w:val="24"/>
        </w:rPr>
        <w:t>Новогодний праздник</w:t>
      </w:r>
    </w:p>
    <w:p w:rsidR="00977137" w:rsidRPr="00977137" w:rsidRDefault="00977137" w:rsidP="00977137">
      <w:pPr>
        <w:pStyle w:val="af"/>
        <w:ind w:left="1697" w:right="6048"/>
        <w:rPr>
          <w:szCs w:val="24"/>
        </w:rPr>
      </w:pPr>
      <w:r w:rsidRPr="00977137">
        <w:rPr>
          <w:szCs w:val="24"/>
        </w:rPr>
        <w:t>8 Марта</w:t>
      </w:r>
    </w:p>
    <w:p w:rsidR="00977137" w:rsidRPr="00977137" w:rsidRDefault="00977137" w:rsidP="00977137">
      <w:pPr>
        <w:pStyle w:val="af"/>
        <w:ind w:left="1697" w:right="3325"/>
        <w:rPr>
          <w:szCs w:val="24"/>
        </w:rPr>
      </w:pPr>
      <w:r w:rsidRPr="00977137">
        <w:rPr>
          <w:szCs w:val="24"/>
        </w:rPr>
        <w:t>День Победы</w:t>
      </w:r>
    </w:p>
    <w:p w:rsidR="00977137" w:rsidRPr="00977137" w:rsidRDefault="00977137" w:rsidP="00977137">
      <w:pPr>
        <w:pStyle w:val="af"/>
        <w:ind w:left="1697" w:right="3325"/>
        <w:rPr>
          <w:szCs w:val="24"/>
        </w:rPr>
      </w:pPr>
      <w:r w:rsidRPr="00977137">
        <w:rPr>
          <w:szCs w:val="24"/>
        </w:rPr>
        <w:t>Праздник Последнего звонка.</w:t>
      </w:r>
    </w:p>
    <w:p w:rsidR="00977137" w:rsidRPr="00977137" w:rsidRDefault="00977137" w:rsidP="00977137">
      <w:pPr>
        <w:pStyle w:val="af"/>
        <w:spacing w:before="321"/>
        <w:ind w:left="1697"/>
        <w:jc w:val="both"/>
        <w:rPr>
          <w:szCs w:val="24"/>
        </w:rPr>
      </w:pPr>
      <w:r w:rsidRPr="00977137">
        <w:rPr>
          <w:szCs w:val="24"/>
        </w:rPr>
        <w:t>С</w:t>
      </w:r>
      <w:r w:rsidR="00D010D8">
        <w:rPr>
          <w:szCs w:val="24"/>
        </w:rPr>
        <w:t xml:space="preserve"> </w:t>
      </w:r>
      <w:r w:rsidRPr="00977137">
        <w:rPr>
          <w:szCs w:val="24"/>
        </w:rPr>
        <w:t>сентября,по</w:t>
      </w:r>
      <w:r w:rsidR="00D010D8">
        <w:rPr>
          <w:szCs w:val="24"/>
        </w:rPr>
        <w:t xml:space="preserve"> </w:t>
      </w:r>
      <w:r w:rsidRPr="00977137">
        <w:rPr>
          <w:szCs w:val="24"/>
        </w:rPr>
        <w:t>понедельникам,проходят</w:t>
      </w:r>
      <w:r w:rsidR="00D010D8">
        <w:rPr>
          <w:szCs w:val="24"/>
        </w:rPr>
        <w:t xml:space="preserve"> </w:t>
      </w:r>
      <w:r w:rsidRPr="00977137">
        <w:rPr>
          <w:szCs w:val="24"/>
        </w:rPr>
        <w:t>еженедельные</w:t>
      </w:r>
      <w:r w:rsidR="00D010D8">
        <w:rPr>
          <w:szCs w:val="24"/>
        </w:rPr>
        <w:t xml:space="preserve"> </w:t>
      </w:r>
      <w:r w:rsidRPr="00977137">
        <w:rPr>
          <w:spacing w:val="-2"/>
          <w:szCs w:val="24"/>
        </w:rPr>
        <w:t>линейки.</w:t>
      </w:r>
    </w:p>
    <w:p w:rsidR="00977137" w:rsidRPr="00977137" w:rsidRDefault="00977137" w:rsidP="00977137">
      <w:pPr>
        <w:pStyle w:val="af"/>
        <w:ind w:right="424" w:firstLine="778"/>
        <w:jc w:val="both"/>
        <w:rPr>
          <w:szCs w:val="24"/>
        </w:rPr>
      </w:pPr>
      <w:r w:rsidRPr="00977137">
        <w:rPr>
          <w:szCs w:val="24"/>
        </w:rPr>
        <w:t>В</w:t>
      </w:r>
      <w:r w:rsidR="00D010D8">
        <w:rPr>
          <w:szCs w:val="24"/>
        </w:rPr>
        <w:t xml:space="preserve"> </w:t>
      </w:r>
      <w:r w:rsidRPr="00977137">
        <w:rPr>
          <w:szCs w:val="24"/>
        </w:rPr>
        <w:t>начале</w:t>
      </w:r>
      <w:r w:rsidR="00D010D8">
        <w:rPr>
          <w:szCs w:val="24"/>
        </w:rPr>
        <w:t xml:space="preserve"> </w:t>
      </w:r>
      <w:r w:rsidRPr="00977137">
        <w:rPr>
          <w:szCs w:val="24"/>
        </w:rPr>
        <w:t>линейки</w:t>
      </w:r>
      <w:r w:rsidR="00D010D8">
        <w:rPr>
          <w:szCs w:val="24"/>
        </w:rPr>
        <w:t xml:space="preserve"> </w:t>
      </w:r>
      <w:r w:rsidRPr="00977137">
        <w:rPr>
          <w:szCs w:val="24"/>
        </w:rPr>
        <w:t>осуществляется</w:t>
      </w:r>
      <w:r w:rsidR="00D010D8">
        <w:rPr>
          <w:szCs w:val="24"/>
        </w:rPr>
        <w:t xml:space="preserve"> </w:t>
      </w:r>
      <w:r w:rsidRPr="00977137">
        <w:rPr>
          <w:szCs w:val="24"/>
        </w:rPr>
        <w:t>церемония</w:t>
      </w:r>
      <w:r w:rsidR="00D010D8">
        <w:rPr>
          <w:szCs w:val="24"/>
        </w:rPr>
        <w:t xml:space="preserve"> </w:t>
      </w:r>
      <w:r w:rsidRPr="00977137">
        <w:rPr>
          <w:szCs w:val="24"/>
        </w:rPr>
        <w:t>поднятия</w:t>
      </w:r>
      <w:r w:rsidR="00D010D8">
        <w:rPr>
          <w:szCs w:val="24"/>
        </w:rPr>
        <w:t xml:space="preserve"> </w:t>
      </w:r>
      <w:r w:rsidRPr="00977137">
        <w:rPr>
          <w:szCs w:val="24"/>
        </w:rPr>
        <w:t>Государственного флага</w:t>
      </w:r>
      <w:r w:rsidR="00D010D8">
        <w:rPr>
          <w:szCs w:val="24"/>
        </w:rPr>
        <w:t xml:space="preserve"> </w:t>
      </w:r>
      <w:r w:rsidRPr="00977137">
        <w:rPr>
          <w:szCs w:val="24"/>
        </w:rPr>
        <w:t>РФ</w:t>
      </w:r>
      <w:r w:rsidR="00D010D8">
        <w:rPr>
          <w:szCs w:val="24"/>
        </w:rPr>
        <w:t xml:space="preserve"> </w:t>
      </w:r>
      <w:r w:rsidRPr="00977137">
        <w:rPr>
          <w:szCs w:val="24"/>
        </w:rPr>
        <w:t>и</w:t>
      </w:r>
      <w:r w:rsidR="00D010D8">
        <w:rPr>
          <w:szCs w:val="24"/>
        </w:rPr>
        <w:t xml:space="preserve"> </w:t>
      </w:r>
      <w:r w:rsidRPr="00977137">
        <w:rPr>
          <w:szCs w:val="24"/>
        </w:rPr>
        <w:t>исполнение</w:t>
      </w:r>
      <w:r w:rsidR="00D010D8">
        <w:rPr>
          <w:szCs w:val="24"/>
        </w:rPr>
        <w:t xml:space="preserve"> </w:t>
      </w:r>
      <w:r w:rsidRPr="00977137">
        <w:rPr>
          <w:szCs w:val="24"/>
        </w:rPr>
        <w:t>гимна</w:t>
      </w:r>
      <w:r w:rsidR="00D010D8">
        <w:rPr>
          <w:szCs w:val="24"/>
        </w:rPr>
        <w:t xml:space="preserve"> </w:t>
      </w:r>
      <w:r w:rsidRPr="00977137">
        <w:rPr>
          <w:szCs w:val="24"/>
        </w:rPr>
        <w:t>России.На</w:t>
      </w:r>
      <w:r w:rsidR="00D010D8">
        <w:rPr>
          <w:szCs w:val="24"/>
        </w:rPr>
        <w:t xml:space="preserve"> </w:t>
      </w:r>
      <w:r w:rsidRPr="00977137">
        <w:rPr>
          <w:szCs w:val="24"/>
        </w:rPr>
        <w:t>общешкольной</w:t>
      </w:r>
      <w:r w:rsidR="00D010D8">
        <w:rPr>
          <w:szCs w:val="24"/>
        </w:rPr>
        <w:t xml:space="preserve"> </w:t>
      </w:r>
      <w:r w:rsidRPr="00977137">
        <w:rPr>
          <w:szCs w:val="24"/>
        </w:rPr>
        <w:t>линейке</w:t>
      </w:r>
      <w:r w:rsidR="00D010D8">
        <w:rPr>
          <w:szCs w:val="24"/>
        </w:rPr>
        <w:t xml:space="preserve"> </w:t>
      </w:r>
      <w:r w:rsidRPr="00977137">
        <w:rPr>
          <w:szCs w:val="24"/>
        </w:rPr>
        <w:t>озвучиваются ключевые дела недели и важные государственные события, затем все приглашаются на внеурочные занятия «Разговоры о важном», по единым предложенным темам.</w:t>
      </w:r>
    </w:p>
    <w:p w:rsidR="00977137" w:rsidRPr="00977137" w:rsidRDefault="00977137" w:rsidP="00977137">
      <w:pPr>
        <w:pStyle w:val="af"/>
        <w:ind w:right="428" w:firstLine="706"/>
        <w:jc w:val="both"/>
        <w:rPr>
          <w:szCs w:val="24"/>
        </w:rPr>
      </w:pPr>
      <w:r w:rsidRPr="00977137">
        <w:rPr>
          <w:szCs w:val="24"/>
        </w:rPr>
        <w:t>Наиболее активное участие в планировании и подготовке основных школьных дел и событий принимали</w:t>
      </w:r>
      <w:r w:rsidR="00D010D8">
        <w:rPr>
          <w:szCs w:val="24"/>
        </w:rPr>
        <w:t xml:space="preserve"> </w:t>
      </w:r>
      <w:r w:rsidRPr="00977137">
        <w:rPr>
          <w:szCs w:val="24"/>
        </w:rPr>
        <w:t>обучающиеся с 5-11 классов.Низкий показатель работы органов ученического самоуправления: Совет старшеклассников.</w:t>
      </w:r>
    </w:p>
    <w:p w:rsidR="00977137" w:rsidRPr="00977137" w:rsidRDefault="00977137" w:rsidP="00977137">
      <w:pPr>
        <w:pStyle w:val="af"/>
        <w:spacing w:before="319"/>
        <w:ind w:right="425" w:firstLine="706"/>
        <w:jc w:val="both"/>
        <w:rPr>
          <w:szCs w:val="24"/>
        </w:rPr>
      </w:pPr>
      <w:r w:rsidRPr="00977137">
        <w:rPr>
          <w:szCs w:val="24"/>
        </w:rPr>
        <w:t>Мероприятия духовно-нравственного содержания были и остаются в приоритете. Развитие интереса школьников к традициям, обычаям, праздникам русской культуры мы формируем через организацию интегрированной познавательной деятельности, в которую входят беседы, творческие задания, тематические занятия, мероприятия, посвященные любимым русским праздникам: Пасхе, Рождеству, Масленице.</w:t>
      </w:r>
    </w:p>
    <w:p w:rsidR="00977137" w:rsidRPr="00977137" w:rsidRDefault="00977137" w:rsidP="00977137">
      <w:pPr>
        <w:pStyle w:val="af"/>
        <w:jc w:val="both"/>
        <w:rPr>
          <w:szCs w:val="24"/>
        </w:rPr>
        <w:sectPr w:rsidR="00977137" w:rsidRPr="00977137" w:rsidSect="00977137">
          <w:pgSz w:w="16840" w:h="11910" w:orient="landscape"/>
          <w:pgMar w:top="720" w:right="720" w:bottom="720" w:left="72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  <w:docGrid w:linePitch="326"/>
        </w:sectPr>
      </w:pPr>
    </w:p>
    <w:p w:rsidR="00977137" w:rsidRPr="00977137" w:rsidRDefault="00977137" w:rsidP="00977137">
      <w:pPr>
        <w:pStyle w:val="af"/>
        <w:spacing w:before="67"/>
        <w:ind w:right="429" w:firstLine="706"/>
        <w:jc w:val="both"/>
        <w:rPr>
          <w:szCs w:val="24"/>
        </w:rPr>
      </w:pPr>
      <w:r w:rsidRPr="00977137">
        <w:rPr>
          <w:szCs w:val="24"/>
        </w:rPr>
        <w:lastRenderedPageBreak/>
        <w:t>Чтобы оставить в душе ребенка яркие впечатления о происходящих событиях, наши педагоги используют разнообразные выразительные средства: художественное слово, музыка, песня, театрализация, знакомство с народными промыслами и др.</w:t>
      </w:r>
    </w:p>
    <w:p w:rsidR="00977137" w:rsidRPr="00977137" w:rsidRDefault="00977137" w:rsidP="00977137">
      <w:pPr>
        <w:pStyle w:val="af"/>
        <w:spacing w:before="4"/>
        <w:ind w:right="425" w:firstLine="706"/>
        <w:jc w:val="both"/>
        <w:rPr>
          <w:szCs w:val="24"/>
        </w:rPr>
      </w:pPr>
      <w:r w:rsidRPr="00977137">
        <w:rPr>
          <w:szCs w:val="24"/>
        </w:rPr>
        <w:t>Для повышения гражданской ответственности за судьбу страны, укрепления чувств сопричастности детей и молодежи к истории и культуре России, обеспечения преемственности поколений россиян, а также воспитания граждан, любящих свою Родину, имеющих акнтивную жизненную позицию. Большая часть школьных мероприятий проводимых в школе, в этом году, проходят под эгидой Всероссийских, региональных и муниципальных, военно- патриотических акций. Весь коллектив школы (обучающиеся, , педагоги) принимает активное участие в таких мероприятиях и конкурсах.</w:t>
      </w:r>
    </w:p>
    <w:p w:rsidR="00977137" w:rsidRPr="00977137" w:rsidRDefault="00977137" w:rsidP="00977137">
      <w:pPr>
        <w:pStyle w:val="affa"/>
        <w:widowControl w:val="0"/>
        <w:numPr>
          <w:ilvl w:val="0"/>
          <w:numId w:val="2"/>
        </w:numPr>
        <w:tabs>
          <w:tab w:val="left" w:pos="1711"/>
        </w:tabs>
        <w:autoSpaceDE w:val="0"/>
        <w:autoSpaceDN w:val="0"/>
        <w:spacing w:line="320" w:lineRule="exact"/>
        <w:ind w:left="1711" w:hanging="720"/>
        <w:rPr>
          <w:rFonts w:ascii="Times New Roman" w:hAnsi="Times New Roman"/>
          <w:sz w:val="24"/>
          <w:szCs w:val="24"/>
        </w:rPr>
      </w:pPr>
      <w:r w:rsidRPr="00977137">
        <w:rPr>
          <w:rFonts w:ascii="Times New Roman" w:hAnsi="Times New Roman"/>
          <w:sz w:val="24"/>
          <w:szCs w:val="24"/>
        </w:rPr>
        <w:t>Час</w:t>
      </w:r>
      <w:r w:rsidR="00D010D8">
        <w:rPr>
          <w:rFonts w:ascii="Times New Roman" w:hAnsi="Times New Roman"/>
          <w:sz w:val="24"/>
          <w:szCs w:val="24"/>
        </w:rPr>
        <w:t xml:space="preserve"> </w:t>
      </w:r>
      <w:r w:rsidRPr="00977137">
        <w:rPr>
          <w:rFonts w:ascii="Times New Roman" w:hAnsi="Times New Roman"/>
          <w:sz w:val="24"/>
          <w:szCs w:val="24"/>
        </w:rPr>
        <w:t>памяти</w:t>
      </w:r>
      <w:r w:rsidR="00D010D8">
        <w:rPr>
          <w:rFonts w:ascii="Times New Roman" w:hAnsi="Times New Roman"/>
          <w:sz w:val="24"/>
          <w:szCs w:val="24"/>
        </w:rPr>
        <w:t xml:space="preserve"> </w:t>
      </w:r>
      <w:r w:rsidRPr="00977137">
        <w:rPr>
          <w:rFonts w:ascii="Times New Roman" w:hAnsi="Times New Roman"/>
          <w:sz w:val="24"/>
          <w:szCs w:val="24"/>
        </w:rPr>
        <w:t>«День</w:t>
      </w:r>
      <w:r w:rsidR="00D010D8">
        <w:rPr>
          <w:rFonts w:ascii="Times New Roman" w:hAnsi="Times New Roman"/>
          <w:sz w:val="24"/>
          <w:szCs w:val="24"/>
        </w:rPr>
        <w:t xml:space="preserve"> </w:t>
      </w:r>
      <w:r w:rsidRPr="00977137">
        <w:rPr>
          <w:rFonts w:ascii="Times New Roman" w:hAnsi="Times New Roman"/>
          <w:sz w:val="24"/>
          <w:szCs w:val="24"/>
        </w:rPr>
        <w:t>неизвестного</w:t>
      </w:r>
      <w:r w:rsidR="00D010D8">
        <w:rPr>
          <w:rFonts w:ascii="Times New Roman" w:hAnsi="Times New Roman"/>
          <w:sz w:val="24"/>
          <w:szCs w:val="24"/>
        </w:rPr>
        <w:t xml:space="preserve"> </w:t>
      </w:r>
      <w:r w:rsidRPr="00977137">
        <w:rPr>
          <w:rFonts w:ascii="Times New Roman" w:hAnsi="Times New Roman"/>
          <w:spacing w:val="-2"/>
          <w:sz w:val="24"/>
          <w:szCs w:val="24"/>
        </w:rPr>
        <w:t>солдата»</w:t>
      </w:r>
    </w:p>
    <w:p w:rsidR="00977137" w:rsidRPr="00977137" w:rsidRDefault="00977137" w:rsidP="00977137">
      <w:pPr>
        <w:pStyle w:val="affa"/>
        <w:widowControl w:val="0"/>
        <w:numPr>
          <w:ilvl w:val="0"/>
          <w:numId w:val="2"/>
        </w:numPr>
        <w:tabs>
          <w:tab w:val="left" w:pos="1711"/>
        </w:tabs>
        <w:autoSpaceDE w:val="0"/>
        <w:autoSpaceDN w:val="0"/>
        <w:spacing w:line="322" w:lineRule="exact"/>
        <w:ind w:left="1711" w:hanging="720"/>
        <w:rPr>
          <w:rFonts w:ascii="Times New Roman" w:hAnsi="Times New Roman"/>
          <w:sz w:val="24"/>
          <w:szCs w:val="24"/>
        </w:rPr>
      </w:pPr>
      <w:r w:rsidRPr="00977137">
        <w:rPr>
          <w:rFonts w:ascii="Times New Roman" w:hAnsi="Times New Roman"/>
          <w:sz w:val="24"/>
          <w:szCs w:val="24"/>
        </w:rPr>
        <w:t>День</w:t>
      </w:r>
      <w:r w:rsidR="00D010D8">
        <w:rPr>
          <w:rFonts w:ascii="Times New Roman" w:hAnsi="Times New Roman"/>
          <w:sz w:val="24"/>
          <w:szCs w:val="24"/>
        </w:rPr>
        <w:t xml:space="preserve"> </w:t>
      </w:r>
      <w:r w:rsidRPr="00977137">
        <w:rPr>
          <w:rFonts w:ascii="Times New Roman" w:hAnsi="Times New Roman"/>
          <w:sz w:val="24"/>
          <w:szCs w:val="24"/>
        </w:rPr>
        <w:t>Героев</w:t>
      </w:r>
      <w:r w:rsidR="00D010D8">
        <w:rPr>
          <w:rFonts w:ascii="Times New Roman" w:hAnsi="Times New Roman"/>
          <w:sz w:val="24"/>
          <w:szCs w:val="24"/>
        </w:rPr>
        <w:t xml:space="preserve"> </w:t>
      </w:r>
      <w:r w:rsidRPr="00977137">
        <w:rPr>
          <w:rFonts w:ascii="Times New Roman" w:hAnsi="Times New Roman"/>
          <w:spacing w:val="-2"/>
          <w:sz w:val="24"/>
          <w:szCs w:val="24"/>
        </w:rPr>
        <w:t>Отечества</w:t>
      </w:r>
    </w:p>
    <w:p w:rsidR="00977137" w:rsidRPr="00977137" w:rsidRDefault="00977137" w:rsidP="00977137">
      <w:pPr>
        <w:pStyle w:val="affa"/>
        <w:widowControl w:val="0"/>
        <w:numPr>
          <w:ilvl w:val="0"/>
          <w:numId w:val="2"/>
        </w:numPr>
        <w:tabs>
          <w:tab w:val="left" w:pos="1711"/>
        </w:tabs>
        <w:autoSpaceDE w:val="0"/>
        <w:autoSpaceDN w:val="0"/>
        <w:spacing w:line="322" w:lineRule="exact"/>
        <w:ind w:left="1711" w:hanging="720"/>
        <w:rPr>
          <w:rFonts w:ascii="Times New Roman" w:hAnsi="Times New Roman"/>
          <w:sz w:val="24"/>
          <w:szCs w:val="24"/>
        </w:rPr>
      </w:pPr>
      <w:r w:rsidRPr="00977137">
        <w:rPr>
          <w:rFonts w:ascii="Times New Roman" w:hAnsi="Times New Roman"/>
          <w:sz w:val="24"/>
          <w:szCs w:val="24"/>
        </w:rPr>
        <w:t>Час</w:t>
      </w:r>
      <w:r w:rsidR="00D010D8">
        <w:rPr>
          <w:rFonts w:ascii="Times New Roman" w:hAnsi="Times New Roman"/>
          <w:sz w:val="24"/>
          <w:szCs w:val="24"/>
        </w:rPr>
        <w:t xml:space="preserve"> </w:t>
      </w:r>
      <w:r w:rsidRPr="00977137">
        <w:rPr>
          <w:rFonts w:ascii="Times New Roman" w:hAnsi="Times New Roman"/>
          <w:sz w:val="24"/>
          <w:szCs w:val="24"/>
        </w:rPr>
        <w:t>памяти</w:t>
      </w:r>
      <w:r w:rsidR="00D010D8">
        <w:rPr>
          <w:rFonts w:ascii="Times New Roman" w:hAnsi="Times New Roman"/>
          <w:sz w:val="24"/>
          <w:szCs w:val="24"/>
        </w:rPr>
        <w:t xml:space="preserve"> </w:t>
      </w:r>
      <w:r w:rsidRPr="00977137">
        <w:rPr>
          <w:rFonts w:ascii="Times New Roman" w:hAnsi="Times New Roman"/>
          <w:sz w:val="24"/>
          <w:szCs w:val="24"/>
        </w:rPr>
        <w:t>«Блокада</w:t>
      </w:r>
      <w:r w:rsidR="00D010D8">
        <w:rPr>
          <w:rFonts w:ascii="Times New Roman" w:hAnsi="Times New Roman"/>
          <w:sz w:val="24"/>
          <w:szCs w:val="24"/>
        </w:rPr>
        <w:t xml:space="preserve"> </w:t>
      </w:r>
      <w:r w:rsidRPr="00977137">
        <w:rPr>
          <w:rFonts w:ascii="Times New Roman" w:hAnsi="Times New Roman"/>
          <w:spacing w:val="-2"/>
          <w:sz w:val="24"/>
          <w:szCs w:val="24"/>
        </w:rPr>
        <w:t>Ленинграда»</w:t>
      </w:r>
    </w:p>
    <w:p w:rsidR="00977137" w:rsidRPr="00977137" w:rsidRDefault="00977137" w:rsidP="00977137">
      <w:pPr>
        <w:pStyle w:val="affa"/>
        <w:widowControl w:val="0"/>
        <w:numPr>
          <w:ilvl w:val="0"/>
          <w:numId w:val="2"/>
        </w:numPr>
        <w:tabs>
          <w:tab w:val="left" w:pos="1711"/>
        </w:tabs>
        <w:autoSpaceDE w:val="0"/>
        <w:autoSpaceDN w:val="0"/>
        <w:spacing w:line="322" w:lineRule="exact"/>
        <w:ind w:left="1711" w:hanging="720"/>
        <w:rPr>
          <w:rFonts w:ascii="Times New Roman" w:hAnsi="Times New Roman"/>
          <w:sz w:val="24"/>
          <w:szCs w:val="24"/>
        </w:rPr>
      </w:pPr>
      <w:r w:rsidRPr="00977137">
        <w:rPr>
          <w:rFonts w:ascii="Times New Roman" w:hAnsi="Times New Roman"/>
          <w:sz w:val="24"/>
          <w:szCs w:val="24"/>
        </w:rPr>
        <w:t>Мероприятия</w:t>
      </w:r>
      <w:r w:rsidR="00D010D8">
        <w:rPr>
          <w:rFonts w:ascii="Times New Roman" w:hAnsi="Times New Roman"/>
          <w:sz w:val="24"/>
          <w:szCs w:val="24"/>
        </w:rPr>
        <w:t xml:space="preserve"> </w:t>
      </w:r>
      <w:r w:rsidRPr="00977137">
        <w:rPr>
          <w:rFonts w:ascii="Times New Roman" w:hAnsi="Times New Roman"/>
          <w:sz w:val="24"/>
          <w:szCs w:val="24"/>
        </w:rPr>
        <w:t>месячника</w:t>
      </w:r>
      <w:r w:rsidR="00D010D8">
        <w:rPr>
          <w:rFonts w:ascii="Times New Roman" w:hAnsi="Times New Roman"/>
          <w:sz w:val="24"/>
          <w:szCs w:val="24"/>
        </w:rPr>
        <w:t xml:space="preserve"> </w:t>
      </w:r>
      <w:r w:rsidRPr="00977137">
        <w:rPr>
          <w:rFonts w:ascii="Times New Roman" w:hAnsi="Times New Roman"/>
          <w:sz w:val="24"/>
          <w:szCs w:val="24"/>
        </w:rPr>
        <w:t>гражданского</w:t>
      </w:r>
      <w:r w:rsidR="00D010D8">
        <w:rPr>
          <w:rFonts w:ascii="Times New Roman" w:hAnsi="Times New Roman"/>
          <w:sz w:val="24"/>
          <w:szCs w:val="24"/>
        </w:rPr>
        <w:t xml:space="preserve"> </w:t>
      </w:r>
      <w:r w:rsidRPr="00977137">
        <w:rPr>
          <w:rFonts w:ascii="Times New Roman" w:hAnsi="Times New Roman"/>
          <w:sz w:val="24"/>
          <w:szCs w:val="24"/>
        </w:rPr>
        <w:t>и</w:t>
      </w:r>
      <w:r w:rsidR="00D010D8">
        <w:rPr>
          <w:rFonts w:ascii="Times New Roman" w:hAnsi="Times New Roman"/>
          <w:sz w:val="24"/>
          <w:szCs w:val="24"/>
        </w:rPr>
        <w:t xml:space="preserve"> </w:t>
      </w:r>
      <w:r w:rsidRPr="00977137">
        <w:rPr>
          <w:rFonts w:ascii="Times New Roman" w:hAnsi="Times New Roman"/>
          <w:sz w:val="24"/>
          <w:szCs w:val="24"/>
        </w:rPr>
        <w:t>патриотического</w:t>
      </w:r>
      <w:r w:rsidR="00D010D8">
        <w:rPr>
          <w:rFonts w:ascii="Times New Roman" w:hAnsi="Times New Roman"/>
          <w:sz w:val="24"/>
          <w:szCs w:val="24"/>
        </w:rPr>
        <w:t xml:space="preserve"> </w:t>
      </w:r>
      <w:r w:rsidRPr="00977137">
        <w:rPr>
          <w:rFonts w:ascii="Times New Roman" w:hAnsi="Times New Roman"/>
          <w:spacing w:val="-2"/>
          <w:sz w:val="24"/>
          <w:szCs w:val="24"/>
        </w:rPr>
        <w:t>воспитания</w:t>
      </w:r>
    </w:p>
    <w:p w:rsidR="00977137" w:rsidRPr="00977137" w:rsidRDefault="00977137" w:rsidP="00977137">
      <w:pPr>
        <w:pStyle w:val="affa"/>
        <w:widowControl w:val="0"/>
        <w:numPr>
          <w:ilvl w:val="0"/>
          <w:numId w:val="2"/>
        </w:numPr>
        <w:tabs>
          <w:tab w:val="left" w:pos="1711"/>
        </w:tabs>
        <w:autoSpaceDE w:val="0"/>
        <w:autoSpaceDN w:val="0"/>
        <w:spacing w:line="322" w:lineRule="exact"/>
        <w:ind w:left="1711" w:hanging="720"/>
        <w:rPr>
          <w:rFonts w:ascii="Times New Roman" w:hAnsi="Times New Roman"/>
          <w:sz w:val="24"/>
          <w:szCs w:val="24"/>
        </w:rPr>
      </w:pPr>
      <w:r w:rsidRPr="00977137">
        <w:rPr>
          <w:rFonts w:ascii="Times New Roman" w:hAnsi="Times New Roman"/>
          <w:sz w:val="24"/>
          <w:szCs w:val="24"/>
        </w:rPr>
        <w:t>День</w:t>
      </w:r>
      <w:r w:rsidR="00D010D8">
        <w:rPr>
          <w:rFonts w:ascii="Times New Roman" w:hAnsi="Times New Roman"/>
          <w:sz w:val="24"/>
          <w:szCs w:val="24"/>
        </w:rPr>
        <w:t xml:space="preserve"> </w:t>
      </w:r>
      <w:r w:rsidRPr="00977137">
        <w:rPr>
          <w:rFonts w:ascii="Times New Roman" w:hAnsi="Times New Roman"/>
          <w:sz w:val="24"/>
          <w:szCs w:val="24"/>
        </w:rPr>
        <w:t>Победы</w:t>
      </w:r>
    </w:p>
    <w:p w:rsidR="00977137" w:rsidRPr="00977137" w:rsidRDefault="00977137" w:rsidP="00977137">
      <w:pPr>
        <w:pStyle w:val="affa"/>
        <w:widowControl w:val="0"/>
        <w:numPr>
          <w:ilvl w:val="0"/>
          <w:numId w:val="2"/>
        </w:numPr>
        <w:tabs>
          <w:tab w:val="left" w:pos="1711"/>
        </w:tabs>
        <w:autoSpaceDE w:val="0"/>
        <w:autoSpaceDN w:val="0"/>
        <w:spacing w:line="322" w:lineRule="exact"/>
        <w:ind w:left="1711" w:hanging="720"/>
        <w:rPr>
          <w:rFonts w:ascii="Times New Roman" w:hAnsi="Times New Roman"/>
          <w:sz w:val="24"/>
          <w:szCs w:val="24"/>
        </w:rPr>
      </w:pPr>
      <w:r w:rsidRPr="00977137">
        <w:rPr>
          <w:rFonts w:ascii="Times New Roman" w:hAnsi="Times New Roman"/>
          <w:spacing w:val="-2"/>
          <w:sz w:val="24"/>
          <w:szCs w:val="24"/>
        </w:rPr>
        <w:t>Зарница</w:t>
      </w:r>
    </w:p>
    <w:p w:rsidR="00977137" w:rsidRPr="00977137" w:rsidRDefault="00977137" w:rsidP="00977137">
      <w:pPr>
        <w:pStyle w:val="affa"/>
        <w:widowControl w:val="0"/>
        <w:numPr>
          <w:ilvl w:val="0"/>
          <w:numId w:val="2"/>
        </w:numPr>
        <w:tabs>
          <w:tab w:val="left" w:pos="1711"/>
        </w:tabs>
        <w:autoSpaceDE w:val="0"/>
        <w:autoSpaceDN w:val="0"/>
        <w:spacing w:line="322" w:lineRule="exact"/>
        <w:ind w:left="1711" w:hanging="720"/>
        <w:rPr>
          <w:rFonts w:ascii="Times New Roman" w:hAnsi="Times New Roman"/>
          <w:sz w:val="24"/>
          <w:szCs w:val="24"/>
        </w:rPr>
      </w:pPr>
      <w:r w:rsidRPr="00977137">
        <w:rPr>
          <w:rFonts w:ascii="Times New Roman" w:hAnsi="Times New Roman"/>
          <w:sz w:val="24"/>
          <w:szCs w:val="24"/>
        </w:rPr>
        <w:t>Всероссийские</w:t>
      </w:r>
      <w:r w:rsidR="00D010D8">
        <w:rPr>
          <w:rFonts w:ascii="Times New Roman" w:hAnsi="Times New Roman"/>
          <w:sz w:val="24"/>
          <w:szCs w:val="24"/>
        </w:rPr>
        <w:t xml:space="preserve"> </w:t>
      </w:r>
      <w:r w:rsidRPr="00977137">
        <w:rPr>
          <w:rFonts w:ascii="Times New Roman" w:hAnsi="Times New Roman"/>
          <w:sz w:val="24"/>
          <w:szCs w:val="24"/>
        </w:rPr>
        <w:t>акции</w:t>
      </w:r>
      <w:r w:rsidR="00D010D8">
        <w:rPr>
          <w:rFonts w:ascii="Times New Roman" w:hAnsi="Times New Roman"/>
          <w:sz w:val="24"/>
          <w:szCs w:val="24"/>
        </w:rPr>
        <w:t xml:space="preserve"> </w:t>
      </w:r>
      <w:r w:rsidRPr="00977137">
        <w:rPr>
          <w:rFonts w:ascii="Times New Roman" w:hAnsi="Times New Roman"/>
          <w:sz w:val="24"/>
          <w:szCs w:val="24"/>
        </w:rPr>
        <w:t>«Окна</w:t>
      </w:r>
      <w:r w:rsidR="00D010D8">
        <w:rPr>
          <w:rFonts w:ascii="Times New Roman" w:hAnsi="Times New Roman"/>
          <w:sz w:val="24"/>
          <w:szCs w:val="24"/>
        </w:rPr>
        <w:t xml:space="preserve"> </w:t>
      </w:r>
      <w:r w:rsidRPr="00977137">
        <w:rPr>
          <w:rFonts w:ascii="Times New Roman" w:hAnsi="Times New Roman"/>
          <w:sz w:val="24"/>
          <w:szCs w:val="24"/>
        </w:rPr>
        <w:t>победы»,«Рисую Победу</w:t>
      </w:r>
      <w:r w:rsidRPr="00977137">
        <w:rPr>
          <w:rFonts w:ascii="Times New Roman" w:hAnsi="Times New Roman"/>
          <w:spacing w:val="-2"/>
          <w:sz w:val="24"/>
          <w:szCs w:val="24"/>
        </w:rPr>
        <w:t>»</w:t>
      </w:r>
    </w:p>
    <w:p w:rsidR="00977137" w:rsidRPr="00977137" w:rsidRDefault="00977137" w:rsidP="00977137">
      <w:pPr>
        <w:pStyle w:val="affa"/>
        <w:widowControl w:val="0"/>
        <w:numPr>
          <w:ilvl w:val="0"/>
          <w:numId w:val="2"/>
        </w:numPr>
        <w:tabs>
          <w:tab w:val="left" w:pos="1711"/>
        </w:tabs>
        <w:autoSpaceDE w:val="0"/>
        <w:autoSpaceDN w:val="0"/>
        <w:spacing w:line="322" w:lineRule="exact"/>
        <w:ind w:left="1711" w:hanging="720"/>
        <w:rPr>
          <w:rFonts w:ascii="Times New Roman" w:hAnsi="Times New Roman"/>
          <w:sz w:val="24"/>
          <w:szCs w:val="24"/>
        </w:rPr>
      </w:pPr>
      <w:r w:rsidRPr="00977137">
        <w:rPr>
          <w:rFonts w:ascii="Times New Roman" w:hAnsi="Times New Roman"/>
          <w:spacing w:val="-2"/>
          <w:sz w:val="24"/>
          <w:szCs w:val="24"/>
        </w:rPr>
        <w:t>Пою сердцем памяти</w:t>
      </w:r>
    </w:p>
    <w:p w:rsidR="00977137" w:rsidRPr="00977137" w:rsidRDefault="00977137" w:rsidP="00977137">
      <w:pPr>
        <w:pStyle w:val="affa"/>
        <w:widowControl w:val="0"/>
        <w:numPr>
          <w:ilvl w:val="0"/>
          <w:numId w:val="2"/>
        </w:numPr>
        <w:tabs>
          <w:tab w:val="left" w:pos="1711"/>
        </w:tabs>
        <w:autoSpaceDE w:val="0"/>
        <w:autoSpaceDN w:val="0"/>
        <w:spacing w:line="322" w:lineRule="exact"/>
        <w:ind w:left="1711" w:hanging="720"/>
        <w:rPr>
          <w:rFonts w:ascii="Times New Roman" w:hAnsi="Times New Roman"/>
          <w:color w:val="FF0000"/>
          <w:sz w:val="24"/>
          <w:szCs w:val="24"/>
        </w:rPr>
      </w:pPr>
      <w:r w:rsidRPr="00977137">
        <w:rPr>
          <w:rFonts w:ascii="Times New Roman" w:hAnsi="Times New Roman"/>
          <w:sz w:val="24"/>
          <w:szCs w:val="24"/>
        </w:rPr>
        <w:t>Женщины -герои</w:t>
      </w:r>
    </w:p>
    <w:p w:rsidR="00977137" w:rsidRPr="00977137" w:rsidRDefault="00977137" w:rsidP="00977137">
      <w:pPr>
        <w:pStyle w:val="affa"/>
        <w:widowControl w:val="0"/>
        <w:numPr>
          <w:ilvl w:val="0"/>
          <w:numId w:val="2"/>
        </w:numPr>
        <w:tabs>
          <w:tab w:val="left" w:pos="1711"/>
        </w:tabs>
        <w:autoSpaceDE w:val="0"/>
        <w:autoSpaceDN w:val="0"/>
        <w:spacing w:line="322" w:lineRule="exact"/>
        <w:ind w:left="1711" w:hanging="720"/>
        <w:rPr>
          <w:rFonts w:ascii="Times New Roman" w:hAnsi="Times New Roman"/>
          <w:sz w:val="24"/>
          <w:szCs w:val="24"/>
        </w:rPr>
      </w:pPr>
      <w:r w:rsidRPr="00977137">
        <w:rPr>
          <w:rFonts w:ascii="Times New Roman" w:hAnsi="Times New Roman"/>
          <w:sz w:val="24"/>
          <w:szCs w:val="24"/>
        </w:rPr>
        <w:t>Письмо</w:t>
      </w:r>
      <w:r w:rsidR="00D010D8">
        <w:rPr>
          <w:rFonts w:ascii="Times New Roman" w:hAnsi="Times New Roman"/>
          <w:sz w:val="24"/>
          <w:szCs w:val="24"/>
        </w:rPr>
        <w:t xml:space="preserve"> </w:t>
      </w:r>
      <w:r w:rsidRPr="00977137">
        <w:rPr>
          <w:rFonts w:ascii="Times New Roman" w:hAnsi="Times New Roman"/>
          <w:spacing w:val="-2"/>
          <w:sz w:val="24"/>
          <w:szCs w:val="24"/>
        </w:rPr>
        <w:t>солдату</w:t>
      </w:r>
    </w:p>
    <w:p w:rsidR="00977137" w:rsidRPr="00977137" w:rsidRDefault="00977137" w:rsidP="00977137">
      <w:pPr>
        <w:pStyle w:val="affa"/>
        <w:widowControl w:val="0"/>
        <w:numPr>
          <w:ilvl w:val="0"/>
          <w:numId w:val="2"/>
        </w:numPr>
        <w:tabs>
          <w:tab w:val="left" w:pos="1711"/>
        </w:tabs>
        <w:autoSpaceDE w:val="0"/>
        <w:autoSpaceDN w:val="0"/>
        <w:spacing w:line="322" w:lineRule="exact"/>
        <w:ind w:left="1711" w:hanging="720"/>
        <w:rPr>
          <w:rFonts w:ascii="Times New Roman" w:hAnsi="Times New Roman"/>
          <w:sz w:val="24"/>
          <w:szCs w:val="24"/>
        </w:rPr>
      </w:pPr>
      <w:r w:rsidRPr="00977137">
        <w:rPr>
          <w:rFonts w:ascii="Times New Roman" w:hAnsi="Times New Roman"/>
          <w:sz w:val="24"/>
          <w:szCs w:val="24"/>
        </w:rPr>
        <w:t>Посылка солдату</w:t>
      </w:r>
    </w:p>
    <w:p w:rsidR="00977137" w:rsidRPr="00977137" w:rsidRDefault="00977137" w:rsidP="00977137">
      <w:pPr>
        <w:pStyle w:val="af"/>
        <w:spacing w:before="3"/>
        <w:rPr>
          <w:szCs w:val="24"/>
        </w:rPr>
      </w:pPr>
    </w:p>
    <w:p w:rsidR="00977137" w:rsidRPr="00977137" w:rsidRDefault="00977137" w:rsidP="00977137">
      <w:pPr>
        <w:pStyle w:val="af"/>
        <w:spacing w:after="7" w:line="319" w:lineRule="exact"/>
        <w:ind w:left="1063"/>
        <w:rPr>
          <w:szCs w:val="24"/>
        </w:rPr>
      </w:pPr>
      <w:r w:rsidRPr="00977137">
        <w:rPr>
          <w:spacing w:val="-2"/>
          <w:szCs w:val="24"/>
        </w:rPr>
        <w:t>В школе работают кружки и секции.</w:t>
      </w:r>
    </w:p>
    <w:tbl>
      <w:tblPr>
        <w:tblW w:w="0" w:type="auto"/>
        <w:tblInd w:w="10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228"/>
        <w:gridCol w:w="4182"/>
      </w:tblGrid>
      <w:tr w:rsidR="00977137" w:rsidRPr="00D010D8" w:rsidTr="00977137">
        <w:trPr>
          <w:trHeight w:val="321"/>
        </w:trPr>
        <w:tc>
          <w:tcPr>
            <w:tcW w:w="2228" w:type="dxa"/>
          </w:tcPr>
          <w:p w:rsidR="00977137" w:rsidRPr="00D010D8" w:rsidRDefault="00977137" w:rsidP="00977137">
            <w:pPr>
              <w:spacing w:line="301" w:lineRule="exact"/>
              <w:ind w:left="110"/>
              <w:rPr>
                <w:b/>
                <w:szCs w:val="24"/>
              </w:rPr>
            </w:pPr>
            <w:r w:rsidRPr="00D010D8">
              <w:rPr>
                <w:b/>
                <w:spacing w:val="-2"/>
                <w:szCs w:val="24"/>
              </w:rPr>
              <w:t>Направление</w:t>
            </w:r>
          </w:p>
        </w:tc>
        <w:tc>
          <w:tcPr>
            <w:tcW w:w="4182" w:type="dxa"/>
          </w:tcPr>
          <w:p w:rsidR="00977137" w:rsidRPr="00D010D8" w:rsidRDefault="00977137" w:rsidP="00977137">
            <w:pPr>
              <w:spacing w:line="301" w:lineRule="exact"/>
              <w:ind w:left="110"/>
              <w:rPr>
                <w:b/>
                <w:szCs w:val="24"/>
              </w:rPr>
            </w:pPr>
            <w:r w:rsidRPr="00D010D8">
              <w:rPr>
                <w:b/>
                <w:szCs w:val="24"/>
              </w:rPr>
              <w:t>Название</w:t>
            </w:r>
            <w:r w:rsidR="00D010D8" w:rsidRPr="00D010D8">
              <w:rPr>
                <w:b/>
                <w:szCs w:val="24"/>
              </w:rPr>
              <w:t xml:space="preserve"> </w:t>
            </w:r>
            <w:r w:rsidRPr="00D010D8">
              <w:rPr>
                <w:b/>
                <w:spacing w:val="-2"/>
                <w:szCs w:val="24"/>
              </w:rPr>
              <w:t>кружка</w:t>
            </w:r>
          </w:p>
        </w:tc>
      </w:tr>
      <w:tr w:rsidR="00977137" w:rsidRPr="00977137" w:rsidTr="00977137">
        <w:trPr>
          <w:trHeight w:val="648"/>
        </w:trPr>
        <w:tc>
          <w:tcPr>
            <w:tcW w:w="2228" w:type="dxa"/>
          </w:tcPr>
          <w:p w:rsidR="00977137" w:rsidRPr="00977137" w:rsidRDefault="00977137" w:rsidP="00977137">
            <w:pPr>
              <w:spacing w:line="322" w:lineRule="exact"/>
              <w:ind w:left="110"/>
              <w:rPr>
                <w:spacing w:val="-2"/>
                <w:szCs w:val="24"/>
              </w:rPr>
            </w:pPr>
            <w:r w:rsidRPr="00977137">
              <w:rPr>
                <w:spacing w:val="-2"/>
                <w:szCs w:val="24"/>
              </w:rPr>
              <w:t>Физкультурно- спортивное</w:t>
            </w:r>
          </w:p>
          <w:p w:rsidR="00977137" w:rsidRPr="00977137" w:rsidRDefault="00977137" w:rsidP="00977137">
            <w:pPr>
              <w:spacing w:line="322" w:lineRule="exact"/>
              <w:ind w:left="110"/>
              <w:rPr>
                <w:spacing w:val="-2"/>
                <w:szCs w:val="24"/>
              </w:rPr>
            </w:pPr>
            <w:r w:rsidRPr="00977137">
              <w:rPr>
                <w:spacing w:val="-2"/>
                <w:szCs w:val="24"/>
              </w:rPr>
              <w:t>Социально-гуманитарное</w:t>
            </w:r>
          </w:p>
        </w:tc>
        <w:tc>
          <w:tcPr>
            <w:tcW w:w="4182" w:type="dxa"/>
          </w:tcPr>
          <w:p w:rsidR="00977137" w:rsidRPr="00977137" w:rsidRDefault="00977137" w:rsidP="00977137">
            <w:pPr>
              <w:spacing w:line="320" w:lineRule="exact"/>
              <w:ind w:left="110"/>
              <w:rPr>
                <w:spacing w:val="-4"/>
                <w:szCs w:val="24"/>
              </w:rPr>
            </w:pPr>
            <w:r w:rsidRPr="00977137">
              <w:rPr>
                <w:szCs w:val="24"/>
              </w:rPr>
              <w:t>«Бадминтон</w:t>
            </w:r>
            <w:r w:rsidRPr="00977137">
              <w:rPr>
                <w:spacing w:val="-4"/>
                <w:szCs w:val="24"/>
              </w:rPr>
              <w:t>»</w:t>
            </w:r>
          </w:p>
          <w:p w:rsidR="00977137" w:rsidRPr="00977137" w:rsidRDefault="00977137" w:rsidP="00977137">
            <w:pPr>
              <w:spacing w:line="320" w:lineRule="exact"/>
              <w:ind w:left="110"/>
              <w:rPr>
                <w:spacing w:val="-4"/>
                <w:szCs w:val="24"/>
              </w:rPr>
            </w:pPr>
            <w:r w:rsidRPr="00977137">
              <w:rPr>
                <w:spacing w:val="-4"/>
                <w:szCs w:val="24"/>
              </w:rPr>
              <w:t>Волейбол</w:t>
            </w:r>
          </w:p>
          <w:p w:rsidR="00977137" w:rsidRPr="00977137" w:rsidRDefault="00977137" w:rsidP="00977137">
            <w:pPr>
              <w:spacing w:line="320" w:lineRule="exact"/>
              <w:ind w:left="110"/>
              <w:rPr>
                <w:spacing w:val="-4"/>
                <w:szCs w:val="24"/>
              </w:rPr>
            </w:pPr>
            <w:r w:rsidRPr="00977137">
              <w:rPr>
                <w:spacing w:val="-4"/>
                <w:szCs w:val="24"/>
              </w:rPr>
              <w:t>Юнармеец</w:t>
            </w:r>
          </w:p>
          <w:p w:rsidR="00977137" w:rsidRPr="00977137" w:rsidRDefault="00977137" w:rsidP="00977137">
            <w:pPr>
              <w:spacing w:line="320" w:lineRule="exact"/>
              <w:ind w:left="110"/>
              <w:rPr>
                <w:spacing w:val="-4"/>
                <w:szCs w:val="24"/>
              </w:rPr>
            </w:pPr>
            <w:r w:rsidRPr="00977137">
              <w:rPr>
                <w:spacing w:val="-4"/>
                <w:szCs w:val="24"/>
              </w:rPr>
              <w:t>Краеведение</w:t>
            </w:r>
          </w:p>
          <w:p w:rsidR="00977137" w:rsidRPr="00977137" w:rsidRDefault="00977137" w:rsidP="00977137">
            <w:pPr>
              <w:spacing w:line="320" w:lineRule="exact"/>
              <w:ind w:left="110"/>
              <w:rPr>
                <w:spacing w:val="-4"/>
                <w:szCs w:val="24"/>
              </w:rPr>
            </w:pPr>
            <w:r w:rsidRPr="00977137">
              <w:rPr>
                <w:spacing w:val="-4"/>
                <w:szCs w:val="24"/>
              </w:rPr>
              <w:t>Вокал</w:t>
            </w:r>
          </w:p>
          <w:p w:rsidR="00977137" w:rsidRPr="00977137" w:rsidRDefault="00977137" w:rsidP="00977137">
            <w:pPr>
              <w:spacing w:line="320" w:lineRule="exact"/>
              <w:ind w:left="110"/>
              <w:rPr>
                <w:spacing w:val="-4"/>
                <w:szCs w:val="24"/>
              </w:rPr>
            </w:pPr>
          </w:p>
        </w:tc>
      </w:tr>
    </w:tbl>
    <w:p w:rsidR="00977137" w:rsidRPr="00977137" w:rsidRDefault="00977137" w:rsidP="00977137">
      <w:pPr>
        <w:spacing w:before="314"/>
        <w:ind w:left="991"/>
        <w:jc w:val="both"/>
        <w:rPr>
          <w:b/>
          <w:spacing w:val="-2"/>
          <w:szCs w:val="24"/>
        </w:rPr>
      </w:pPr>
      <w:r w:rsidRPr="00977137">
        <w:rPr>
          <w:szCs w:val="24"/>
        </w:rPr>
        <w:t>В</w:t>
      </w:r>
      <w:r w:rsidR="00D010D8">
        <w:rPr>
          <w:szCs w:val="24"/>
        </w:rPr>
        <w:t xml:space="preserve"> </w:t>
      </w:r>
      <w:r w:rsidRPr="00977137">
        <w:rPr>
          <w:szCs w:val="24"/>
        </w:rPr>
        <w:t>школе</w:t>
      </w:r>
      <w:r w:rsidR="00D010D8">
        <w:rPr>
          <w:szCs w:val="24"/>
        </w:rPr>
        <w:t xml:space="preserve"> </w:t>
      </w:r>
      <w:r w:rsidRPr="00977137">
        <w:rPr>
          <w:szCs w:val="24"/>
        </w:rPr>
        <w:t>работает</w:t>
      </w:r>
      <w:r w:rsidR="00D010D8">
        <w:rPr>
          <w:szCs w:val="24"/>
        </w:rPr>
        <w:t xml:space="preserve"> </w:t>
      </w:r>
      <w:r w:rsidRPr="00977137">
        <w:rPr>
          <w:b/>
          <w:szCs w:val="24"/>
        </w:rPr>
        <w:t>театральный</w:t>
      </w:r>
      <w:r w:rsidR="00D010D8">
        <w:rPr>
          <w:b/>
          <w:szCs w:val="24"/>
        </w:rPr>
        <w:t xml:space="preserve"> </w:t>
      </w:r>
      <w:r w:rsidRPr="00977137">
        <w:rPr>
          <w:b/>
          <w:szCs w:val="24"/>
        </w:rPr>
        <w:t>кружок</w:t>
      </w:r>
      <w:r w:rsidRPr="00977137">
        <w:rPr>
          <w:b/>
          <w:spacing w:val="-2"/>
          <w:szCs w:val="24"/>
        </w:rPr>
        <w:t>«Ай-да дети».</w:t>
      </w:r>
    </w:p>
    <w:p w:rsidR="00977137" w:rsidRPr="00977137" w:rsidRDefault="00977137" w:rsidP="00977137">
      <w:pPr>
        <w:spacing w:before="314"/>
        <w:ind w:left="991"/>
        <w:jc w:val="both"/>
        <w:rPr>
          <w:b/>
          <w:spacing w:val="-2"/>
          <w:szCs w:val="24"/>
        </w:rPr>
      </w:pPr>
    </w:p>
    <w:p w:rsidR="00977137" w:rsidRPr="00977137" w:rsidRDefault="00977137" w:rsidP="00977137">
      <w:pPr>
        <w:pStyle w:val="af"/>
        <w:spacing w:before="2"/>
        <w:rPr>
          <w:szCs w:val="24"/>
        </w:rPr>
      </w:pPr>
    </w:p>
    <w:p w:rsidR="00977137" w:rsidRPr="00977137" w:rsidRDefault="00977137" w:rsidP="00977137">
      <w:pPr>
        <w:ind w:left="991" w:right="422" w:firstLine="706"/>
        <w:rPr>
          <w:szCs w:val="24"/>
        </w:rPr>
      </w:pPr>
      <w:r w:rsidRPr="00977137">
        <w:rPr>
          <w:szCs w:val="24"/>
        </w:rPr>
        <w:lastRenderedPageBreak/>
        <w:t>Главным</w:t>
      </w:r>
      <w:r w:rsidR="00D010D8">
        <w:rPr>
          <w:szCs w:val="24"/>
        </w:rPr>
        <w:t xml:space="preserve"> </w:t>
      </w:r>
      <w:r w:rsidRPr="00977137">
        <w:rPr>
          <w:szCs w:val="24"/>
        </w:rPr>
        <w:t>органом</w:t>
      </w:r>
      <w:r w:rsidR="00D010D8">
        <w:rPr>
          <w:szCs w:val="24"/>
        </w:rPr>
        <w:t xml:space="preserve"> </w:t>
      </w:r>
      <w:r w:rsidRPr="00977137">
        <w:rPr>
          <w:szCs w:val="24"/>
        </w:rPr>
        <w:t>школьного</w:t>
      </w:r>
      <w:r w:rsidR="00D010D8">
        <w:rPr>
          <w:szCs w:val="24"/>
        </w:rPr>
        <w:t xml:space="preserve"> </w:t>
      </w:r>
      <w:r w:rsidRPr="00977137">
        <w:rPr>
          <w:b/>
          <w:szCs w:val="24"/>
        </w:rPr>
        <w:t>ученического</w:t>
      </w:r>
      <w:r w:rsidR="00D010D8">
        <w:rPr>
          <w:b/>
          <w:szCs w:val="24"/>
        </w:rPr>
        <w:t xml:space="preserve"> </w:t>
      </w:r>
      <w:r w:rsidRPr="00977137">
        <w:rPr>
          <w:b/>
          <w:szCs w:val="24"/>
        </w:rPr>
        <w:t>самоуправления</w:t>
      </w:r>
      <w:r w:rsidR="00D010D8">
        <w:rPr>
          <w:b/>
          <w:szCs w:val="24"/>
        </w:rPr>
        <w:t xml:space="preserve"> </w:t>
      </w:r>
      <w:r w:rsidRPr="00977137">
        <w:rPr>
          <w:szCs w:val="24"/>
        </w:rPr>
        <w:t>является Совет старшеклассников</w:t>
      </w:r>
    </w:p>
    <w:p w:rsidR="00977137" w:rsidRPr="00977137" w:rsidRDefault="00977137" w:rsidP="00977137">
      <w:pPr>
        <w:pStyle w:val="affa"/>
        <w:widowControl w:val="0"/>
        <w:numPr>
          <w:ilvl w:val="1"/>
          <w:numId w:val="2"/>
        </w:numPr>
        <w:tabs>
          <w:tab w:val="left" w:pos="1712"/>
          <w:tab w:val="left" w:pos="1855"/>
          <w:tab w:val="left" w:pos="3640"/>
          <w:tab w:val="left" w:pos="4349"/>
          <w:tab w:val="left" w:pos="6262"/>
          <w:tab w:val="left" w:pos="7413"/>
          <w:tab w:val="left" w:pos="10028"/>
        </w:tabs>
        <w:autoSpaceDE w:val="0"/>
        <w:autoSpaceDN w:val="0"/>
        <w:ind w:right="423" w:hanging="361"/>
        <w:rPr>
          <w:rFonts w:ascii="Times New Roman" w:hAnsi="Times New Roman"/>
          <w:sz w:val="24"/>
          <w:szCs w:val="24"/>
        </w:rPr>
      </w:pPr>
      <w:r w:rsidRPr="00977137">
        <w:rPr>
          <w:rFonts w:ascii="Times New Roman" w:hAnsi="Times New Roman"/>
          <w:sz w:val="24"/>
          <w:szCs w:val="24"/>
        </w:rPr>
        <w:tab/>
      </w:r>
      <w:r w:rsidRPr="00977137">
        <w:rPr>
          <w:rFonts w:ascii="Times New Roman" w:hAnsi="Times New Roman"/>
          <w:spacing w:val="-2"/>
          <w:sz w:val="24"/>
          <w:szCs w:val="24"/>
        </w:rPr>
        <w:t>Возглавляет</w:t>
      </w:r>
      <w:r w:rsidRPr="00977137">
        <w:rPr>
          <w:rFonts w:ascii="Times New Roman" w:hAnsi="Times New Roman"/>
          <w:sz w:val="24"/>
          <w:szCs w:val="24"/>
        </w:rPr>
        <w:tab/>
      </w:r>
      <w:r w:rsidRPr="00977137">
        <w:rPr>
          <w:rFonts w:ascii="Times New Roman" w:hAnsi="Times New Roman"/>
          <w:spacing w:val="-4"/>
          <w:sz w:val="24"/>
          <w:szCs w:val="24"/>
        </w:rPr>
        <w:t>его</w:t>
      </w:r>
      <w:r w:rsidRPr="00977137">
        <w:rPr>
          <w:rFonts w:ascii="Times New Roman" w:hAnsi="Times New Roman"/>
          <w:sz w:val="24"/>
          <w:szCs w:val="24"/>
        </w:rPr>
        <w:tab/>
      </w:r>
      <w:r w:rsidRPr="00977137">
        <w:rPr>
          <w:rFonts w:ascii="Times New Roman" w:hAnsi="Times New Roman"/>
          <w:spacing w:val="-2"/>
          <w:sz w:val="24"/>
          <w:szCs w:val="24"/>
        </w:rPr>
        <w:t>председатель</w:t>
      </w:r>
      <w:r w:rsidRPr="00977137">
        <w:rPr>
          <w:rFonts w:ascii="Times New Roman" w:hAnsi="Times New Roman"/>
          <w:sz w:val="24"/>
          <w:szCs w:val="24"/>
        </w:rPr>
        <w:tab/>
      </w:r>
      <w:r w:rsidRPr="00977137">
        <w:rPr>
          <w:rFonts w:ascii="Times New Roman" w:hAnsi="Times New Roman"/>
          <w:spacing w:val="-2"/>
          <w:sz w:val="24"/>
          <w:szCs w:val="24"/>
        </w:rPr>
        <w:t>Совета</w:t>
      </w:r>
      <w:r w:rsidRPr="00977137">
        <w:rPr>
          <w:rFonts w:ascii="Times New Roman" w:hAnsi="Times New Roman"/>
          <w:sz w:val="24"/>
          <w:szCs w:val="24"/>
        </w:rPr>
        <w:tab/>
      </w:r>
      <w:r w:rsidRPr="00977137">
        <w:rPr>
          <w:rFonts w:ascii="Times New Roman" w:hAnsi="Times New Roman"/>
          <w:spacing w:val="-2"/>
          <w:sz w:val="24"/>
          <w:szCs w:val="24"/>
        </w:rPr>
        <w:t>старшеклассников.</w:t>
      </w:r>
      <w:r w:rsidRPr="00977137">
        <w:rPr>
          <w:rFonts w:ascii="Times New Roman" w:hAnsi="Times New Roman"/>
          <w:sz w:val="24"/>
          <w:szCs w:val="24"/>
        </w:rPr>
        <w:tab/>
      </w:r>
      <w:r w:rsidRPr="00977137">
        <w:rPr>
          <w:rFonts w:ascii="Times New Roman" w:hAnsi="Times New Roman"/>
          <w:spacing w:val="-4"/>
          <w:sz w:val="24"/>
          <w:szCs w:val="24"/>
        </w:rPr>
        <w:t xml:space="preserve">Срок </w:t>
      </w:r>
      <w:r w:rsidRPr="00977137">
        <w:rPr>
          <w:rFonts w:ascii="Times New Roman" w:hAnsi="Times New Roman"/>
          <w:sz w:val="24"/>
          <w:szCs w:val="24"/>
        </w:rPr>
        <w:t>полномочий: 1 год</w:t>
      </w:r>
    </w:p>
    <w:p w:rsidR="00977137" w:rsidRPr="00977137" w:rsidRDefault="00977137" w:rsidP="00977137">
      <w:pPr>
        <w:pStyle w:val="af"/>
        <w:spacing w:before="67"/>
        <w:ind w:right="425" w:firstLine="706"/>
        <w:jc w:val="both"/>
        <w:rPr>
          <w:szCs w:val="24"/>
        </w:rPr>
      </w:pPr>
      <w:r w:rsidRPr="00977137">
        <w:rPr>
          <w:szCs w:val="24"/>
        </w:rPr>
        <w:t>Неизменно по инициативе Ученического Совета совместно с детскими организациями проводится множество мероприятий: проведение Дня Учителя, мероприятия к 8 марта. А так же участие в патриотических акциях в поддержку .  экологические акции.</w:t>
      </w:r>
    </w:p>
    <w:p w:rsidR="00977137" w:rsidRPr="00977137" w:rsidRDefault="00977137" w:rsidP="00977137">
      <w:pPr>
        <w:spacing w:before="4"/>
        <w:ind w:left="991" w:right="427" w:firstLine="706"/>
        <w:jc w:val="both"/>
        <w:rPr>
          <w:szCs w:val="24"/>
        </w:rPr>
      </w:pPr>
      <w:r w:rsidRPr="00977137">
        <w:rPr>
          <w:b/>
          <w:szCs w:val="24"/>
        </w:rPr>
        <w:t>Профориентационная</w:t>
      </w:r>
      <w:r w:rsidR="00D010D8">
        <w:rPr>
          <w:b/>
          <w:szCs w:val="24"/>
        </w:rPr>
        <w:t xml:space="preserve"> </w:t>
      </w:r>
      <w:r w:rsidRPr="00977137">
        <w:rPr>
          <w:b/>
          <w:szCs w:val="24"/>
        </w:rPr>
        <w:t>работа</w:t>
      </w:r>
      <w:r w:rsidR="00D010D8">
        <w:rPr>
          <w:b/>
          <w:szCs w:val="24"/>
        </w:rPr>
        <w:t xml:space="preserve"> </w:t>
      </w:r>
      <w:r w:rsidRPr="00977137">
        <w:rPr>
          <w:szCs w:val="24"/>
        </w:rPr>
        <w:t>в</w:t>
      </w:r>
      <w:r w:rsidR="00D010D8">
        <w:rPr>
          <w:szCs w:val="24"/>
        </w:rPr>
        <w:t xml:space="preserve"> </w:t>
      </w:r>
      <w:r w:rsidRPr="00977137">
        <w:rPr>
          <w:szCs w:val="24"/>
        </w:rPr>
        <w:t>нашей</w:t>
      </w:r>
      <w:r w:rsidR="00D010D8">
        <w:rPr>
          <w:szCs w:val="24"/>
        </w:rPr>
        <w:t xml:space="preserve"> </w:t>
      </w:r>
      <w:r w:rsidRPr="00977137">
        <w:rPr>
          <w:szCs w:val="24"/>
        </w:rPr>
        <w:t>школе</w:t>
      </w:r>
      <w:r w:rsidR="00D010D8">
        <w:rPr>
          <w:szCs w:val="24"/>
        </w:rPr>
        <w:t xml:space="preserve"> </w:t>
      </w:r>
      <w:r w:rsidRPr="00977137">
        <w:rPr>
          <w:szCs w:val="24"/>
        </w:rPr>
        <w:t>реализуется</w:t>
      </w:r>
      <w:r w:rsidR="00D010D8">
        <w:rPr>
          <w:szCs w:val="24"/>
        </w:rPr>
        <w:t xml:space="preserve"> </w:t>
      </w:r>
      <w:r w:rsidRPr="00977137">
        <w:rPr>
          <w:szCs w:val="24"/>
        </w:rPr>
        <w:t>по</w:t>
      </w:r>
      <w:r w:rsidR="00D010D8">
        <w:rPr>
          <w:szCs w:val="24"/>
        </w:rPr>
        <w:t xml:space="preserve"> </w:t>
      </w:r>
      <w:r w:rsidRPr="00977137">
        <w:rPr>
          <w:szCs w:val="24"/>
        </w:rPr>
        <w:t xml:space="preserve">следующим </w:t>
      </w:r>
      <w:r w:rsidRPr="00977137">
        <w:rPr>
          <w:spacing w:val="-2"/>
          <w:szCs w:val="24"/>
        </w:rPr>
        <w:t>направлениям:</w:t>
      </w:r>
    </w:p>
    <w:p w:rsidR="00977137" w:rsidRPr="00977137" w:rsidRDefault="00977137" w:rsidP="00977137">
      <w:pPr>
        <w:pStyle w:val="affa"/>
        <w:widowControl w:val="0"/>
        <w:numPr>
          <w:ilvl w:val="0"/>
          <w:numId w:val="3"/>
        </w:numPr>
        <w:tabs>
          <w:tab w:val="left" w:pos="1697"/>
        </w:tabs>
        <w:autoSpaceDE w:val="0"/>
        <w:autoSpaceDN w:val="0"/>
        <w:spacing w:line="321" w:lineRule="exact"/>
        <w:ind w:hanging="706"/>
        <w:rPr>
          <w:rFonts w:ascii="Times New Roman" w:hAnsi="Times New Roman"/>
          <w:sz w:val="24"/>
          <w:szCs w:val="24"/>
        </w:rPr>
      </w:pPr>
      <w:r w:rsidRPr="00977137">
        <w:rPr>
          <w:rFonts w:ascii="Times New Roman" w:hAnsi="Times New Roman"/>
          <w:sz w:val="24"/>
          <w:szCs w:val="24"/>
        </w:rPr>
        <w:t>Урочная</w:t>
      </w:r>
      <w:r w:rsidR="00D010D8">
        <w:rPr>
          <w:rFonts w:ascii="Times New Roman" w:hAnsi="Times New Roman"/>
          <w:sz w:val="24"/>
          <w:szCs w:val="24"/>
        </w:rPr>
        <w:t xml:space="preserve"> </w:t>
      </w:r>
      <w:r w:rsidRPr="00977137">
        <w:rPr>
          <w:rFonts w:ascii="Times New Roman" w:hAnsi="Times New Roman"/>
          <w:spacing w:val="-2"/>
          <w:sz w:val="24"/>
          <w:szCs w:val="24"/>
        </w:rPr>
        <w:t>деятельность</w:t>
      </w:r>
    </w:p>
    <w:p w:rsidR="00977137" w:rsidRPr="00977137" w:rsidRDefault="00977137" w:rsidP="00977137">
      <w:pPr>
        <w:pStyle w:val="affa"/>
        <w:widowControl w:val="0"/>
        <w:numPr>
          <w:ilvl w:val="0"/>
          <w:numId w:val="3"/>
        </w:numPr>
        <w:tabs>
          <w:tab w:val="left" w:pos="1697"/>
        </w:tabs>
        <w:autoSpaceDE w:val="0"/>
        <w:autoSpaceDN w:val="0"/>
        <w:ind w:hanging="706"/>
        <w:rPr>
          <w:rFonts w:ascii="Times New Roman" w:hAnsi="Times New Roman"/>
          <w:sz w:val="24"/>
          <w:szCs w:val="24"/>
        </w:rPr>
      </w:pPr>
      <w:r w:rsidRPr="00977137">
        <w:rPr>
          <w:rFonts w:ascii="Times New Roman" w:hAnsi="Times New Roman"/>
          <w:sz w:val="24"/>
          <w:szCs w:val="24"/>
        </w:rPr>
        <w:t>Внеурочная</w:t>
      </w:r>
      <w:r w:rsidR="00D010D8">
        <w:rPr>
          <w:rFonts w:ascii="Times New Roman" w:hAnsi="Times New Roman"/>
          <w:sz w:val="24"/>
          <w:szCs w:val="24"/>
        </w:rPr>
        <w:t xml:space="preserve"> </w:t>
      </w:r>
      <w:r w:rsidRPr="00977137">
        <w:rPr>
          <w:rFonts w:ascii="Times New Roman" w:hAnsi="Times New Roman"/>
          <w:spacing w:val="-2"/>
          <w:sz w:val="24"/>
          <w:szCs w:val="24"/>
        </w:rPr>
        <w:t>деятельность</w:t>
      </w:r>
    </w:p>
    <w:p w:rsidR="00977137" w:rsidRPr="00977137" w:rsidRDefault="00977137" w:rsidP="00977137">
      <w:pPr>
        <w:pStyle w:val="affa"/>
        <w:widowControl w:val="0"/>
        <w:numPr>
          <w:ilvl w:val="0"/>
          <w:numId w:val="3"/>
        </w:numPr>
        <w:tabs>
          <w:tab w:val="left" w:pos="1697"/>
        </w:tabs>
        <w:autoSpaceDE w:val="0"/>
        <w:autoSpaceDN w:val="0"/>
        <w:spacing w:line="322" w:lineRule="exact"/>
        <w:ind w:hanging="706"/>
        <w:rPr>
          <w:rFonts w:ascii="Times New Roman" w:hAnsi="Times New Roman"/>
          <w:sz w:val="24"/>
          <w:szCs w:val="24"/>
        </w:rPr>
      </w:pPr>
      <w:r w:rsidRPr="00977137">
        <w:rPr>
          <w:rFonts w:ascii="Times New Roman" w:hAnsi="Times New Roman"/>
          <w:spacing w:val="-2"/>
          <w:sz w:val="24"/>
          <w:szCs w:val="24"/>
        </w:rPr>
        <w:t>Воспитательная</w:t>
      </w:r>
      <w:r w:rsidR="00D010D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977137">
        <w:rPr>
          <w:rFonts w:ascii="Times New Roman" w:hAnsi="Times New Roman"/>
          <w:spacing w:val="-2"/>
          <w:sz w:val="24"/>
          <w:szCs w:val="24"/>
        </w:rPr>
        <w:t>работа</w:t>
      </w:r>
    </w:p>
    <w:p w:rsidR="00977137" w:rsidRPr="00977137" w:rsidRDefault="00977137" w:rsidP="00977137">
      <w:pPr>
        <w:pStyle w:val="af"/>
        <w:tabs>
          <w:tab w:val="left" w:pos="1403"/>
          <w:tab w:val="left" w:pos="2473"/>
          <w:tab w:val="left" w:pos="3663"/>
          <w:tab w:val="left" w:pos="5399"/>
          <w:tab w:val="left" w:pos="5759"/>
          <w:tab w:val="left" w:pos="6752"/>
          <w:tab w:val="left" w:pos="7735"/>
          <w:tab w:val="left" w:pos="9251"/>
        </w:tabs>
        <w:ind w:right="439"/>
        <w:rPr>
          <w:szCs w:val="24"/>
        </w:rPr>
      </w:pPr>
      <w:r w:rsidRPr="00977137">
        <w:rPr>
          <w:spacing w:val="-10"/>
          <w:szCs w:val="24"/>
        </w:rPr>
        <w:t>В</w:t>
      </w:r>
      <w:r w:rsidRPr="00977137">
        <w:rPr>
          <w:szCs w:val="24"/>
        </w:rPr>
        <w:tab/>
      </w:r>
      <w:r w:rsidRPr="00977137">
        <w:rPr>
          <w:spacing w:val="-2"/>
          <w:szCs w:val="24"/>
        </w:rPr>
        <w:t>рамках</w:t>
      </w:r>
      <w:r w:rsidRPr="00977137">
        <w:rPr>
          <w:szCs w:val="24"/>
        </w:rPr>
        <w:tab/>
      </w:r>
      <w:r w:rsidRPr="00977137">
        <w:rPr>
          <w:spacing w:val="-2"/>
          <w:szCs w:val="24"/>
        </w:rPr>
        <w:t>данного</w:t>
      </w:r>
      <w:r w:rsidRPr="00977137">
        <w:rPr>
          <w:szCs w:val="24"/>
        </w:rPr>
        <w:tab/>
      </w:r>
      <w:r w:rsidRPr="00977137">
        <w:rPr>
          <w:spacing w:val="-2"/>
          <w:szCs w:val="24"/>
        </w:rPr>
        <w:t>направления</w:t>
      </w:r>
      <w:r w:rsidRPr="00977137">
        <w:rPr>
          <w:szCs w:val="24"/>
        </w:rPr>
        <w:tab/>
      </w:r>
      <w:r w:rsidRPr="00977137">
        <w:rPr>
          <w:spacing w:val="-10"/>
          <w:szCs w:val="24"/>
        </w:rPr>
        <w:t>в</w:t>
      </w:r>
      <w:r w:rsidRPr="00977137">
        <w:rPr>
          <w:szCs w:val="24"/>
        </w:rPr>
        <w:tab/>
      </w:r>
      <w:r w:rsidRPr="00977137">
        <w:rPr>
          <w:spacing w:val="-2"/>
          <w:szCs w:val="24"/>
        </w:rPr>
        <w:t>нашей</w:t>
      </w:r>
      <w:r w:rsidRPr="00977137">
        <w:rPr>
          <w:szCs w:val="24"/>
        </w:rPr>
        <w:tab/>
      </w:r>
      <w:r w:rsidRPr="00977137">
        <w:rPr>
          <w:spacing w:val="-2"/>
          <w:szCs w:val="24"/>
        </w:rPr>
        <w:t>школе</w:t>
      </w:r>
      <w:r w:rsidRPr="00977137">
        <w:rPr>
          <w:szCs w:val="24"/>
        </w:rPr>
        <w:tab/>
      </w:r>
      <w:r w:rsidRPr="00977137">
        <w:rPr>
          <w:spacing w:val="-2"/>
          <w:szCs w:val="24"/>
        </w:rPr>
        <w:t>проведены</w:t>
      </w:r>
      <w:r w:rsidRPr="00977137">
        <w:rPr>
          <w:szCs w:val="24"/>
        </w:rPr>
        <w:tab/>
      </w:r>
      <w:r w:rsidRPr="00977137">
        <w:rPr>
          <w:spacing w:val="-2"/>
          <w:szCs w:val="24"/>
        </w:rPr>
        <w:t>следующие мероприятия:</w:t>
      </w:r>
    </w:p>
    <w:p w:rsidR="00977137" w:rsidRPr="00977137" w:rsidRDefault="00977137" w:rsidP="00977137">
      <w:pPr>
        <w:pStyle w:val="affa"/>
        <w:widowControl w:val="0"/>
        <w:numPr>
          <w:ilvl w:val="1"/>
          <w:numId w:val="3"/>
        </w:numPr>
        <w:tabs>
          <w:tab w:val="left" w:pos="1710"/>
          <w:tab w:val="left" w:pos="1712"/>
        </w:tabs>
        <w:autoSpaceDE w:val="0"/>
        <w:autoSpaceDN w:val="0"/>
        <w:ind w:right="423"/>
        <w:jc w:val="both"/>
        <w:rPr>
          <w:rFonts w:ascii="Times New Roman" w:hAnsi="Times New Roman"/>
          <w:sz w:val="24"/>
          <w:szCs w:val="24"/>
        </w:rPr>
      </w:pPr>
      <w:r w:rsidRPr="00977137">
        <w:rPr>
          <w:rFonts w:ascii="Times New Roman" w:hAnsi="Times New Roman"/>
          <w:sz w:val="24"/>
          <w:szCs w:val="24"/>
        </w:rPr>
        <w:t xml:space="preserve">Профориентационные занятия (еженедельные) в течение года, осуществляемые в рамках внеурочной деятельности «Россия – мои </w:t>
      </w:r>
      <w:r w:rsidRPr="00977137">
        <w:rPr>
          <w:rFonts w:ascii="Times New Roman" w:hAnsi="Times New Roman"/>
          <w:spacing w:val="-2"/>
          <w:sz w:val="24"/>
          <w:szCs w:val="24"/>
        </w:rPr>
        <w:t>горизонты»;</w:t>
      </w:r>
    </w:p>
    <w:p w:rsidR="00977137" w:rsidRPr="0040085A" w:rsidRDefault="00977137" w:rsidP="0040085A">
      <w:pPr>
        <w:pStyle w:val="affa"/>
        <w:widowControl w:val="0"/>
        <w:numPr>
          <w:ilvl w:val="1"/>
          <w:numId w:val="3"/>
        </w:numPr>
        <w:tabs>
          <w:tab w:val="left" w:pos="1710"/>
          <w:tab w:val="left" w:pos="1712"/>
        </w:tabs>
        <w:autoSpaceDE w:val="0"/>
        <w:autoSpaceDN w:val="0"/>
        <w:ind w:right="433"/>
        <w:jc w:val="both"/>
        <w:rPr>
          <w:rFonts w:ascii="Times New Roman" w:hAnsi="Times New Roman"/>
          <w:sz w:val="24"/>
          <w:szCs w:val="24"/>
        </w:rPr>
      </w:pPr>
      <w:r w:rsidRPr="00977137">
        <w:rPr>
          <w:rFonts w:ascii="Times New Roman" w:hAnsi="Times New Roman"/>
          <w:sz w:val="24"/>
          <w:szCs w:val="24"/>
        </w:rPr>
        <w:t>Профориентационная</w:t>
      </w:r>
      <w:r w:rsidR="0040085A">
        <w:rPr>
          <w:rFonts w:ascii="Times New Roman" w:hAnsi="Times New Roman"/>
          <w:sz w:val="24"/>
          <w:szCs w:val="24"/>
        </w:rPr>
        <w:t xml:space="preserve"> </w:t>
      </w:r>
      <w:r w:rsidRPr="00977137">
        <w:rPr>
          <w:rFonts w:ascii="Times New Roman" w:hAnsi="Times New Roman"/>
          <w:sz w:val="24"/>
          <w:szCs w:val="24"/>
        </w:rPr>
        <w:t>встреча</w:t>
      </w:r>
      <w:r w:rsidR="0040085A">
        <w:rPr>
          <w:rFonts w:ascii="Times New Roman" w:hAnsi="Times New Roman"/>
          <w:sz w:val="24"/>
          <w:szCs w:val="24"/>
        </w:rPr>
        <w:t xml:space="preserve"> </w:t>
      </w:r>
      <w:r w:rsidRPr="00977137">
        <w:rPr>
          <w:rFonts w:ascii="Times New Roman" w:hAnsi="Times New Roman"/>
          <w:sz w:val="24"/>
          <w:szCs w:val="24"/>
        </w:rPr>
        <w:t>со</w:t>
      </w:r>
      <w:r w:rsidR="0040085A">
        <w:rPr>
          <w:rFonts w:ascii="Times New Roman" w:hAnsi="Times New Roman"/>
          <w:sz w:val="24"/>
          <w:szCs w:val="24"/>
        </w:rPr>
        <w:t xml:space="preserve"> </w:t>
      </w:r>
      <w:r w:rsidRPr="00977137">
        <w:rPr>
          <w:rFonts w:ascii="Times New Roman" w:hAnsi="Times New Roman"/>
          <w:sz w:val="24"/>
          <w:szCs w:val="24"/>
        </w:rPr>
        <w:t>специалистами</w:t>
      </w:r>
      <w:r w:rsidR="0040085A">
        <w:rPr>
          <w:rFonts w:ascii="Times New Roman" w:hAnsi="Times New Roman"/>
          <w:sz w:val="24"/>
          <w:szCs w:val="24"/>
        </w:rPr>
        <w:t xml:space="preserve"> </w:t>
      </w:r>
      <w:r w:rsidRPr="00977137">
        <w:rPr>
          <w:rFonts w:ascii="Times New Roman" w:hAnsi="Times New Roman"/>
          <w:sz w:val="24"/>
          <w:szCs w:val="24"/>
        </w:rPr>
        <w:t>и</w:t>
      </w:r>
      <w:r w:rsidR="0040085A">
        <w:rPr>
          <w:rFonts w:ascii="Times New Roman" w:hAnsi="Times New Roman"/>
          <w:sz w:val="24"/>
          <w:szCs w:val="24"/>
        </w:rPr>
        <w:t xml:space="preserve"> </w:t>
      </w:r>
      <w:r w:rsidRPr="00977137">
        <w:rPr>
          <w:rFonts w:ascii="Times New Roman" w:hAnsi="Times New Roman"/>
          <w:sz w:val="24"/>
          <w:szCs w:val="24"/>
        </w:rPr>
        <w:t>студентами</w:t>
      </w:r>
      <w:r w:rsidR="0040085A">
        <w:rPr>
          <w:rFonts w:ascii="Times New Roman" w:hAnsi="Times New Roman"/>
          <w:sz w:val="24"/>
          <w:szCs w:val="24"/>
        </w:rPr>
        <w:t xml:space="preserve"> </w:t>
      </w:r>
      <w:r w:rsidRPr="00977137">
        <w:rPr>
          <w:rFonts w:ascii="Times New Roman" w:hAnsi="Times New Roman"/>
          <w:sz w:val="24"/>
          <w:szCs w:val="24"/>
        </w:rPr>
        <w:t>СИЭК</w:t>
      </w:r>
      <w:r w:rsidR="0040085A">
        <w:rPr>
          <w:rFonts w:ascii="Times New Roman" w:hAnsi="Times New Roman"/>
          <w:sz w:val="24"/>
          <w:szCs w:val="24"/>
        </w:rPr>
        <w:t xml:space="preserve"> </w:t>
      </w:r>
      <w:r w:rsidRPr="00977137">
        <w:rPr>
          <w:rFonts w:ascii="Times New Roman" w:hAnsi="Times New Roman"/>
          <w:sz w:val="24"/>
          <w:szCs w:val="24"/>
        </w:rPr>
        <w:t>и</w:t>
      </w:r>
      <w:r w:rsidR="0040085A">
        <w:rPr>
          <w:rFonts w:ascii="Times New Roman" w:hAnsi="Times New Roman"/>
          <w:sz w:val="24"/>
          <w:szCs w:val="24"/>
        </w:rPr>
        <w:t xml:space="preserve"> </w:t>
      </w:r>
      <w:r w:rsidRPr="0040085A">
        <w:rPr>
          <w:rFonts w:ascii="Times New Roman" w:hAnsi="Times New Roman"/>
          <w:sz w:val="24"/>
          <w:szCs w:val="24"/>
        </w:rPr>
        <w:t>Лесничество,со специалистом из воено-морского училища</w:t>
      </w:r>
    </w:p>
    <w:p w:rsidR="00977137" w:rsidRPr="00977137" w:rsidRDefault="00977137" w:rsidP="00977137">
      <w:pPr>
        <w:pStyle w:val="affa"/>
        <w:widowControl w:val="0"/>
        <w:numPr>
          <w:ilvl w:val="1"/>
          <w:numId w:val="3"/>
        </w:numPr>
        <w:tabs>
          <w:tab w:val="left" w:pos="1906"/>
        </w:tabs>
        <w:autoSpaceDE w:val="0"/>
        <w:autoSpaceDN w:val="0"/>
        <w:spacing w:before="3"/>
        <w:ind w:left="1153" w:hanging="493"/>
        <w:jc w:val="left"/>
        <w:rPr>
          <w:rFonts w:ascii="Times New Roman" w:hAnsi="Times New Roman"/>
          <w:sz w:val="24"/>
          <w:szCs w:val="24"/>
        </w:rPr>
      </w:pPr>
      <w:r w:rsidRPr="00977137">
        <w:rPr>
          <w:rFonts w:ascii="Times New Roman" w:hAnsi="Times New Roman"/>
          <w:sz w:val="24"/>
          <w:szCs w:val="24"/>
        </w:rPr>
        <w:t>Участие</w:t>
      </w:r>
      <w:r w:rsidR="0040085A">
        <w:rPr>
          <w:rFonts w:ascii="Times New Roman" w:hAnsi="Times New Roman"/>
          <w:sz w:val="24"/>
          <w:szCs w:val="24"/>
        </w:rPr>
        <w:t xml:space="preserve"> </w:t>
      </w:r>
      <w:r w:rsidRPr="00977137">
        <w:rPr>
          <w:rFonts w:ascii="Times New Roman" w:hAnsi="Times New Roman"/>
          <w:sz w:val="24"/>
          <w:szCs w:val="24"/>
        </w:rPr>
        <w:t>в</w:t>
      </w:r>
      <w:r w:rsidR="0040085A">
        <w:rPr>
          <w:rFonts w:ascii="Times New Roman" w:hAnsi="Times New Roman"/>
          <w:sz w:val="24"/>
          <w:szCs w:val="24"/>
        </w:rPr>
        <w:t xml:space="preserve"> </w:t>
      </w:r>
      <w:r w:rsidRPr="00977137">
        <w:rPr>
          <w:rFonts w:ascii="Times New Roman" w:hAnsi="Times New Roman"/>
          <w:sz w:val="24"/>
          <w:szCs w:val="24"/>
        </w:rPr>
        <w:t>вебинарах</w:t>
      </w:r>
      <w:r w:rsidR="0040085A">
        <w:rPr>
          <w:rFonts w:ascii="Times New Roman" w:hAnsi="Times New Roman"/>
          <w:sz w:val="24"/>
          <w:szCs w:val="24"/>
        </w:rPr>
        <w:t xml:space="preserve"> </w:t>
      </w:r>
      <w:r w:rsidRPr="00977137">
        <w:rPr>
          <w:rFonts w:ascii="Times New Roman" w:hAnsi="Times New Roman"/>
          <w:sz w:val="24"/>
          <w:szCs w:val="24"/>
        </w:rPr>
        <w:t>по</w:t>
      </w:r>
      <w:r w:rsidR="0040085A">
        <w:rPr>
          <w:rFonts w:ascii="Times New Roman" w:hAnsi="Times New Roman"/>
          <w:sz w:val="24"/>
          <w:szCs w:val="24"/>
        </w:rPr>
        <w:t xml:space="preserve"> </w:t>
      </w:r>
      <w:r w:rsidRPr="00977137">
        <w:rPr>
          <w:rFonts w:ascii="Times New Roman" w:hAnsi="Times New Roman"/>
          <w:sz w:val="24"/>
          <w:szCs w:val="24"/>
        </w:rPr>
        <w:t>профориентации.</w:t>
      </w:r>
    </w:p>
    <w:p w:rsidR="00977137" w:rsidRPr="00977137" w:rsidRDefault="00977137" w:rsidP="00977137">
      <w:pPr>
        <w:pStyle w:val="affa"/>
        <w:widowControl w:val="0"/>
        <w:numPr>
          <w:ilvl w:val="1"/>
          <w:numId w:val="3"/>
        </w:numPr>
        <w:tabs>
          <w:tab w:val="left" w:pos="1906"/>
        </w:tabs>
        <w:autoSpaceDE w:val="0"/>
        <w:autoSpaceDN w:val="0"/>
        <w:spacing w:before="3"/>
        <w:ind w:left="1153" w:hanging="493"/>
        <w:jc w:val="left"/>
        <w:rPr>
          <w:rFonts w:ascii="Times New Roman" w:hAnsi="Times New Roman"/>
          <w:sz w:val="24"/>
          <w:szCs w:val="24"/>
        </w:rPr>
      </w:pPr>
      <w:r w:rsidRPr="00977137">
        <w:rPr>
          <w:rFonts w:ascii="Times New Roman" w:hAnsi="Times New Roman"/>
          <w:sz w:val="24"/>
          <w:szCs w:val="24"/>
        </w:rPr>
        <w:t>П</w:t>
      </w:r>
      <w:r w:rsidR="0040085A">
        <w:rPr>
          <w:rFonts w:ascii="Times New Roman" w:hAnsi="Times New Roman"/>
          <w:sz w:val="24"/>
          <w:szCs w:val="24"/>
        </w:rPr>
        <w:t>о</w:t>
      </w:r>
      <w:r w:rsidRPr="00977137">
        <w:rPr>
          <w:rFonts w:ascii="Times New Roman" w:hAnsi="Times New Roman"/>
          <w:sz w:val="24"/>
          <w:szCs w:val="24"/>
        </w:rPr>
        <w:t>сещения Спасского медицинского колледжа</w:t>
      </w:r>
    </w:p>
    <w:p w:rsidR="00977137" w:rsidRPr="00977137" w:rsidRDefault="00977137" w:rsidP="00977137">
      <w:pPr>
        <w:pStyle w:val="affa"/>
        <w:widowControl w:val="0"/>
        <w:numPr>
          <w:ilvl w:val="1"/>
          <w:numId w:val="3"/>
        </w:numPr>
        <w:tabs>
          <w:tab w:val="left" w:pos="1906"/>
        </w:tabs>
        <w:autoSpaceDE w:val="0"/>
        <w:autoSpaceDN w:val="0"/>
        <w:spacing w:before="3"/>
        <w:ind w:left="1153" w:hanging="493"/>
        <w:jc w:val="left"/>
        <w:rPr>
          <w:rFonts w:ascii="Times New Roman" w:hAnsi="Times New Roman"/>
          <w:sz w:val="24"/>
          <w:szCs w:val="24"/>
        </w:rPr>
      </w:pPr>
      <w:r w:rsidRPr="00977137">
        <w:rPr>
          <w:rFonts w:ascii="Times New Roman" w:hAnsi="Times New Roman"/>
          <w:sz w:val="24"/>
          <w:szCs w:val="24"/>
        </w:rPr>
        <w:t>Прохождения диагностик по профориентации.</w:t>
      </w:r>
    </w:p>
    <w:p w:rsidR="00977137" w:rsidRPr="00977137" w:rsidRDefault="00977137" w:rsidP="00977137">
      <w:pPr>
        <w:pStyle w:val="af"/>
        <w:spacing w:before="321"/>
        <w:ind w:left="631" w:right="419" w:firstLine="360"/>
        <w:jc w:val="both"/>
        <w:rPr>
          <w:szCs w:val="24"/>
        </w:rPr>
      </w:pPr>
      <w:r w:rsidRPr="00977137">
        <w:rPr>
          <w:szCs w:val="24"/>
        </w:rPr>
        <w:t xml:space="preserve">Подготовка учащихся к самостоятельному, осознанному выбору профессии является обязательной частью гармоничного развития каждой личности и неотрывно рассматривается в связке с физическим, эмоциональным, интеллектуальным, трудовым, эстетическим воспитанием школьника, т.е. интегрирована в весь учебно-воспитательный процесс, а следовательно, </w:t>
      </w:r>
      <w:r w:rsidRPr="00977137">
        <w:rPr>
          <w:b/>
          <w:szCs w:val="24"/>
        </w:rPr>
        <w:t xml:space="preserve">профориентационная работа, </w:t>
      </w:r>
      <w:r w:rsidRPr="00977137">
        <w:rPr>
          <w:szCs w:val="24"/>
        </w:rPr>
        <w:t>в настоящее время, в школе является одним из важнейшихкомпонентоввразвитии,какотдельновзятогочеловека,такиобщества в целом.</w:t>
      </w:r>
    </w:p>
    <w:p w:rsidR="00977137" w:rsidRPr="00977137" w:rsidRDefault="00977137" w:rsidP="00977137">
      <w:pPr>
        <w:pStyle w:val="af"/>
        <w:tabs>
          <w:tab w:val="left" w:pos="2920"/>
          <w:tab w:val="left" w:pos="4502"/>
          <w:tab w:val="left" w:pos="4881"/>
          <w:tab w:val="left" w:pos="7363"/>
          <w:tab w:val="left" w:pos="7553"/>
          <w:tab w:val="left" w:pos="8675"/>
          <w:tab w:val="left" w:pos="9073"/>
        </w:tabs>
        <w:spacing w:before="67"/>
        <w:ind w:left="631" w:right="428" w:firstLine="1066"/>
        <w:rPr>
          <w:szCs w:val="24"/>
        </w:rPr>
      </w:pPr>
      <w:r w:rsidRPr="00977137">
        <w:rPr>
          <w:szCs w:val="24"/>
        </w:rPr>
        <w:t>Координатором деятельности</w:t>
      </w:r>
      <w:r w:rsidR="0040085A">
        <w:rPr>
          <w:szCs w:val="24"/>
        </w:rPr>
        <w:t xml:space="preserve"> </w:t>
      </w:r>
      <w:r w:rsidRPr="00977137">
        <w:rPr>
          <w:szCs w:val="24"/>
        </w:rPr>
        <w:t>по</w:t>
      </w:r>
      <w:r w:rsidR="0040085A">
        <w:rPr>
          <w:szCs w:val="24"/>
        </w:rPr>
        <w:t xml:space="preserve"> </w:t>
      </w:r>
      <w:r w:rsidRPr="00977137">
        <w:rPr>
          <w:szCs w:val="24"/>
        </w:rPr>
        <w:t>профориентационной</w:t>
      </w:r>
      <w:r w:rsidR="0040085A">
        <w:rPr>
          <w:szCs w:val="24"/>
        </w:rPr>
        <w:t xml:space="preserve"> </w:t>
      </w:r>
      <w:r w:rsidRPr="00977137">
        <w:rPr>
          <w:szCs w:val="24"/>
        </w:rPr>
        <w:t>работе</w:t>
      </w:r>
      <w:r w:rsidR="0040085A">
        <w:rPr>
          <w:szCs w:val="24"/>
        </w:rPr>
        <w:t xml:space="preserve"> </w:t>
      </w:r>
      <w:r w:rsidRPr="00977137">
        <w:rPr>
          <w:szCs w:val="24"/>
        </w:rPr>
        <w:t>является</w:t>
      </w:r>
      <w:r w:rsidR="0040085A">
        <w:rPr>
          <w:szCs w:val="24"/>
        </w:rPr>
        <w:t xml:space="preserve"> Кравчук </w:t>
      </w:r>
      <w:r w:rsidRPr="00977137">
        <w:rPr>
          <w:szCs w:val="24"/>
        </w:rPr>
        <w:t>О.Г.Выполняющие</w:t>
      </w:r>
      <w:r w:rsidR="0040085A">
        <w:rPr>
          <w:szCs w:val="24"/>
        </w:rPr>
        <w:t xml:space="preserve"> </w:t>
      </w:r>
      <w:r w:rsidRPr="00977137">
        <w:rPr>
          <w:szCs w:val="24"/>
        </w:rPr>
        <w:t>рекомендации</w:t>
      </w:r>
      <w:r w:rsidR="0040085A">
        <w:rPr>
          <w:szCs w:val="24"/>
        </w:rPr>
        <w:t xml:space="preserve"> </w:t>
      </w:r>
      <w:r w:rsidRPr="00977137">
        <w:rPr>
          <w:szCs w:val="24"/>
        </w:rPr>
        <w:t>координатора:классные</w:t>
      </w:r>
      <w:r w:rsidR="0040085A">
        <w:rPr>
          <w:szCs w:val="24"/>
        </w:rPr>
        <w:t xml:space="preserve"> </w:t>
      </w:r>
      <w:r w:rsidRPr="00977137">
        <w:rPr>
          <w:szCs w:val="24"/>
        </w:rPr>
        <w:t>руководители,учителя  учителя - предметники.</w:t>
      </w:r>
    </w:p>
    <w:p w:rsidR="00977137" w:rsidRPr="00977137" w:rsidRDefault="00977137" w:rsidP="00977137">
      <w:pPr>
        <w:ind w:left="1697"/>
        <w:jc w:val="both"/>
        <w:rPr>
          <w:b/>
          <w:i/>
          <w:szCs w:val="24"/>
        </w:rPr>
      </w:pPr>
      <w:r w:rsidRPr="00977137">
        <w:rPr>
          <w:b/>
          <w:szCs w:val="24"/>
        </w:rPr>
        <w:t>Модуль«</w:t>
      </w:r>
      <w:r w:rsidRPr="00977137">
        <w:rPr>
          <w:b/>
          <w:i/>
          <w:szCs w:val="24"/>
        </w:rPr>
        <w:t>Профилактика</w:t>
      </w:r>
      <w:r w:rsidR="0040085A">
        <w:rPr>
          <w:b/>
          <w:i/>
          <w:szCs w:val="24"/>
        </w:rPr>
        <w:t xml:space="preserve"> </w:t>
      </w:r>
      <w:r w:rsidRPr="00977137">
        <w:rPr>
          <w:b/>
          <w:i/>
          <w:szCs w:val="24"/>
        </w:rPr>
        <w:t>и</w:t>
      </w:r>
      <w:r w:rsidR="0040085A">
        <w:rPr>
          <w:b/>
          <w:i/>
          <w:szCs w:val="24"/>
        </w:rPr>
        <w:t xml:space="preserve"> </w:t>
      </w:r>
      <w:r w:rsidRPr="00977137">
        <w:rPr>
          <w:b/>
          <w:i/>
          <w:spacing w:val="-2"/>
          <w:szCs w:val="24"/>
        </w:rPr>
        <w:t>безопасность»</w:t>
      </w:r>
    </w:p>
    <w:p w:rsidR="00977137" w:rsidRPr="00977137" w:rsidRDefault="00977137" w:rsidP="00977137">
      <w:pPr>
        <w:pStyle w:val="af"/>
        <w:ind w:right="426" w:firstLine="360"/>
        <w:jc w:val="both"/>
        <w:rPr>
          <w:szCs w:val="24"/>
        </w:rPr>
      </w:pPr>
      <w:r w:rsidRPr="00977137">
        <w:rPr>
          <w:szCs w:val="24"/>
        </w:rPr>
        <w:t>Для успешного выполнения задач, лежащих в основе профилактики безнадзорности и правонарушений несовершеннолетних, а также воспитания у подростков необходимости в здоровом образе жизни создана социально- психологического служба (медиации)</w:t>
      </w:r>
    </w:p>
    <w:p w:rsidR="00977137" w:rsidRPr="00977137" w:rsidRDefault="00977137" w:rsidP="00977137">
      <w:pPr>
        <w:pStyle w:val="af"/>
        <w:ind w:right="433" w:firstLine="432"/>
        <w:jc w:val="both"/>
        <w:rPr>
          <w:szCs w:val="24"/>
        </w:rPr>
      </w:pPr>
      <w:r w:rsidRPr="00977137">
        <w:rPr>
          <w:szCs w:val="24"/>
        </w:rPr>
        <w:t>В начале года создается социальный паспорт школы. Он позволяет иметь расширенные данные о каждом ученике и его семье.</w:t>
      </w:r>
    </w:p>
    <w:p w:rsidR="00977137" w:rsidRPr="00977137" w:rsidRDefault="00977137" w:rsidP="00977137">
      <w:pPr>
        <w:pStyle w:val="af"/>
        <w:spacing w:before="2"/>
        <w:rPr>
          <w:szCs w:val="24"/>
        </w:rPr>
      </w:pPr>
    </w:p>
    <w:p w:rsidR="00977137" w:rsidRPr="00977137" w:rsidRDefault="00977137" w:rsidP="00977137">
      <w:pPr>
        <w:pStyle w:val="10"/>
        <w:rPr>
          <w:sz w:val="24"/>
          <w:szCs w:val="24"/>
        </w:rPr>
      </w:pPr>
      <w:r w:rsidRPr="00977137">
        <w:rPr>
          <w:sz w:val="24"/>
          <w:szCs w:val="24"/>
        </w:rPr>
        <w:t>Основные</w:t>
      </w:r>
      <w:r w:rsidR="0040085A">
        <w:rPr>
          <w:sz w:val="24"/>
          <w:szCs w:val="24"/>
        </w:rPr>
        <w:t xml:space="preserve"> </w:t>
      </w:r>
      <w:r w:rsidRPr="00977137">
        <w:rPr>
          <w:sz w:val="24"/>
          <w:szCs w:val="24"/>
        </w:rPr>
        <w:t>направления</w:t>
      </w:r>
      <w:r w:rsidR="0040085A">
        <w:rPr>
          <w:sz w:val="24"/>
          <w:szCs w:val="24"/>
        </w:rPr>
        <w:t xml:space="preserve"> </w:t>
      </w:r>
      <w:r w:rsidRPr="00977137">
        <w:rPr>
          <w:sz w:val="24"/>
          <w:szCs w:val="24"/>
        </w:rPr>
        <w:t>работы</w:t>
      </w:r>
      <w:r w:rsidR="0040085A">
        <w:rPr>
          <w:sz w:val="24"/>
          <w:szCs w:val="24"/>
        </w:rPr>
        <w:t xml:space="preserve"> </w:t>
      </w:r>
      <w:r w:rsidRPr="00977137">
        <w:rPr>
          <w:sz w:val="24"/>
          <w:szCs w:val="24"/>
        </w:rPr>
        <w:t>по</w:t>
      </w:r>
      <w:r w:rsidR="0040085A">
        <w:rPr>
          <w:sz w:val="24"/>
          <w:szCs w:val="24"/>
        </w:rPr>
        <w:t xml:space="preserve"> </w:t>
      </w:r>
      <w:r w:rsidRPr="00977137">
        <w:rPr>
          <w:sz w:val="24"/>
          <w:szCs w:val="24"/>
        </w:rPr>
        <w:t>реализации</w:t>
      </w:r>
      <w:r w:rsidR="0040085A">
        <w:rPr>
          <w:sz w:val="24"/>
          <w:szCs w:val="24"/>
        </w:rPr>
        <w:t xml:space="preserve"> </w:t>
      </w:r>
      <w:r w:rsidRPr="00977137">
        <w:rPr>
          <w:spacing w:val="-2"/>
          <w:sz w:val="24"/>
          <w:szCs w:val="24"/>
        </w:rPr>
        <w:t>проблемы:</w:t>
      </w:r>
    </w:p>
    <w:p w:rsidR="00977137" w:rsidRPr="00977137" w:rsidRDefault="00977137" w:rsidP="00977137">
      <w:pPr>
        <w:pStyle w:val="af"/>
        <w:spacing w:before="317" w:after="7"/>
        <w:rPr>
          <w:szCs w:val="24"/>
        </w:rPr>
      </w:pPr>
      <w:r w:rsidRPr="00977137">
        <w:rPr>
          <w:szCs w:val="24"/>
        </w:rPr>
        <w:t>Приоритетныенаправлениявработепопрофилактикеасоциального</w:t>
      </w:r>
      <w:r w:rsidRPr="00977137">
        <w:rPr>
          <w:spacing w:val="-2"/>
          <w:szCs w:val="24"/>
        </w:rPr>
        <w:t>поведения:</w:t>
      </w:r>
    </w:p>
    <w:tbl>
      <w:tblPr>
        <w:tblW w:w="0" w:type="auto"/>
        <w:tblInd w:w="10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381"/>
        <w:gridCol w:w="3347"/>
        <w:gridCol w:w="2906"/>
      </w:tblGrid>
      <w:tr w:rsidR="00977137" w:rsidRPr="00977137" w:rsidTr="00977137">
        <w:trPr>
          <w:trHeight w:val="969"/>
        </w:trPr>
        <w:tc>
          <w:tcPr>
            <w:tcW w:w="3381" w:type="dxa"/>
          </w:tcPr>
          <w:p w:rsidR="00977137" w:rsidRPr="00977137" w:rsidRDefault="00977137" w:rsidP="00977137">
            <w:pPr>
              <w:spacing w:line="320" w:lineRule="exact"/>
              <w:ind w:left="110"/>
              <w:rPr>
                <w:szCs w:val="24"/>
              </w:rPr>
            </w:pPr>
            <w:r w:rsidRPr="00977137">
              <w:rPr>
                <w:szCs w:val="24"/>
              </w:rPr>
              <w:lastRenderedPageBreak/>
              <w:t>Направление</w:t>
            </w:r>
            <w:r w:rsidR="0040085A">
              <w:rPr>
                <w:szCs w:val="24"/>
              </w:rPr>
              <w:t xml:space="preserve"> </w:t>
            </w:r>
            <w:r w:rsidRPr="00977137">
              <w:rPr>
                <w:spacing w:val="-2"/>
                <w:szCs w:val="24"/>
              </w:rPr>
              <w:t>работы</w:t>
            </w:r>
          </w:p>
        </w:tc>
        <w:tc>
          <w:tcPr>
            <w:tcW w:w="3347" w:type="dxa"/>
          </w:tcPr>
          <w:p w:rsidR="00977137" w:rsidRPr="00977137" w:rsidRDefault="00977137" w:rsidP="00977137">
            <w:pPr>
              <w:spacing w:line="320" w:lineRule="exact"/>
              <w:ind w:left="109"/>
              <w:rPr>
                <w:szCs w:val="24"/>
              </w:rPr>
            </w:pPr>
            <w:r w:rsidRPr="00977137">
              <w:rPr>
                <w:spacing w:val="-2"/>
                <w:szCs w:val="24"/>
              </w:rPr>
              <w:t>Методы</w:t>
            </w:r>
          </w:p>
        </w:tc>
        <w:tc>
          <w:tcPr>
            <w:tcW w:w="2906" w:type="dxa"/>
          </w:tcPr>
          <w:p w:rsidR="00977137" w:rsidRPr="00977137" w:rsidRDefault="00977137" w:rsidP="00977137">
            <w:pPr>
              <w:spacing w:line="322" w:lineRule="exact"/>
              <w:ind w:left="109"/>
              <w:rPr>
                <w:szCs w:val="24"/>
              </w:rPr>
            </w:pPr>
            <w:r w:rsidRPr="00977137">
              <w:rPr>
                <w:spacing w:val="-2"/>
                <w:szCs w:val="24"/>
              </w:rPr>
              <w:t>Количество проведенных мероприятий</w:t>
            </w:r>
          </w:p>
        </w:tc>
      </w:tr>
      <w:tr w:rsidR="00977137" w:rsidRPr="00977137" w:rsidTr="00977137">
        <w:trPr>
          <w:trHeight w:val="964"/>
        </w:trPr>
        <w:tc>
          <w:tcPr>
            <w:tcW w:w="3381" w:type="dxa"/>
          </w:tcPr>
          <w:p w:rsidR="00977137" w:rsidRPr="00977137" w:rsidRDefault="00977137" w:rsidP="00977137">
            <w:pPr>
              <w:tabs>
                <w:tab w:val="left" w:pos="1793"/>
                <w:tab w:val="left" w:pos="3137"/>
              </w:tabs>
              <w:ind w:left="110" w:right="100"/>
              <w:rPr>
                <w:szCs w:val="24"/>
              </w:rPr>
            </w:pPr>
            <w:r w:rsidRPr="00977137">
              <w:rPr>
                <w:spacing w:val="-2"/>
                <w:szCs w:val="24"/>
              </w:rPr>
              <w:t>Ликвидация</w:t>
            </w:r>
            <w:r w:rsidRPr="00977137">
              <w:rPr>
                <w:szCs w:val="24"/>
              </w:rPr>
              <w:tab/>
            </w:r>
            <w:r w:rsidRPr="00977137">
              <w:rPr>
                <w:spacing w:val="-2"/>
                <w:szCs w:val="24"/>
              </w:rPr>
              <w:t>пробелов</w:t>
            </w:r>
            <w:r w:rsidRPr="00977137">
              <w:rPr>
                <w:szCs w:val="24"/>
              </w:rPr>
              <w:tab/>
            </w:r>
            <w:r w:rsidRPr="00977137">
              <w:rPr>
                <w:spacing w:val="-10"/>
                <w:szCs w:val="24"/>
              </w:rPr>
              <w:t xml:space="preserve">в </w:t>
            </w:r>
            <w:r w:rsidRPr="00977137">
              <w:rPr>
                <w:szCs w:val="24"/>
              </w:rPr>
              <w:t>знаниях учащихся</w:t>
            </w:r>
          </w:p>
        </w:tc>
        <w:tc>
          <w:tcPr>
            <w:tcW w:w="3347" w:type="dxa"/>
          </w:tcPr>
          <w:p w:rsidR="00977137" w:rsidRPr="00977137" w:rsidRDefault="00977137" w:rsidP="00977137">
            <w:pPr>
              <w:ind w:left="109"/>
              <w:rPr>
                <w:szCs w:val="24"/>
              </w:rPr>
            </w:pPr>
            <w:r w:rsidRPr="00977137">
              <w:rPr>
                <w:spacing w:val="-2"/>
                <w:szCs w:val="24"/>
              </w:rPr>
              <w:t>Индивидуальные</w:t>
            </w:r>
            <w:r w:rsidR="0040085A">
              <w:rPr>
                <w:spacing w:val="-2"/>
                <w:szCs w:val="24"/>
              </w:rPr>
              <w:t xml:space="preserve"> </w:t>
            </w:r>
            <w:r w:rsidRPr="00977137">
              <w:rPr>
                <w:spacing w:val="-2"/>
                <w:szCs w:val="24"/>
              </w:rPr>
              <w:t>беседы,</w:t>
            </w:r>
          </w:p>
          <w:p w:rsidR="00977137" w:rsidRPr="00977137" w:rsidRDefault="00977137" w:rsidP="00977137">
            <w:pPr>
              <w:tabs>
                <w:tab w:val="left" w:pos="1999"/>
                <w:tab w:val="left" w:pos="2531"/>
              </w:tabs>
              <w:spacing w:line="322" w:lineRule="exact"/>
              <w:ind w:left="109" w:right="101"/>
              <w:rPr>
                <w:szCs w:val="24"/>
              </w:rPr>
            </w:pPr>
            <w:r w:rsidRPr="00977137">
              <w:rPr>
                <w:spacing w:val="-2"/>
                <w:szCs w:val="24"/>
              </w:rPr>
              <w:t>Приглашение</w:t>
            </w:r>
            <w:r w:rsidRPr="00977137">
              <w:rPr>
                <w:szCs w:val="24"/>
              </w:rPr>
              <w:tab/>
            </w:r>
            <w:r w:rsidRPr="00977137">
              <w:rPr>
                <w:spacing w:val="-6"/>
                <w:szCs w:val="24"/>
              </w:rPr>
              <w:t>на</w:t>
            </w:r>
            <w:r w:rsidRPr="00977137">
              <w:rPr>
                <w:szCs w:val="24"/>
              </w:rPr>
              <w:tab/>
            </w:r>
            <w:r w:rsidRPr="00977137">
              <w:rPr>
                <w:spacing w:val="-4"/>
                <w:szCs w:val="24"/>
              </w:rPr>
              <w:t xml:space="preserve">Совет </w:t>
            </w:r>
            <w:r w:rsidRPr="00977137">
              <w:rPr>
                <w:spacing w:val="-2"/>
                <w:szCs w:val="24"/>
              </w:rPr>
              <w:t>профилактики</w:t>
            </w:r>
          </w:p>
        </w:tc>
        <w:tc>
          <w:tcPr>
            <w:tcW w:w="2906" w:type="dxa"/>
          </w:tcPr>
          <w:p w:rsidR="00977137" w:rsidRPr="00977137" w:rsidRDefault="00977137" w:rsidP="00977137">
            <w:pPr>
              <w:ind w:left="109"/>
              <w:rPr>
                <w:szCs w:val="24"/>
              </w:rPr>
            </w:pPr>
            <w:r w:rsidRPr="00977137">
              <w:rPr>
                <w:spacing w:val="-10"/>
                <w:szCs w:val="24"/>
              </w:rPr>
              <w:t>9</w:t>
            </w:r>
          </w:p>
          <w:p w:rsidR="00977137" w:rsidRPr="00977137" w:rsidRDefault="00977137" w:rsidP="00977137">
            <w:pPr>
              <w:ind w:left="109"/>
              <w:rPr>
                <w:szCs w:val="24"/>
              </w:rPr>
            </w:pPr>
            <w:r w:rsidRPr="00977137">
              <w:rPr>
                <w:spacing w:val="-10"/>
                <w:szCs w:val="24"/>
              </w:rPr>
              <w:t>2</w:t>
            </w:r>
          </w:p>
        </w:tc>
      </w:tr>
      <w:tr w:rsidR="00977137" w:rsidRPr="00977137" w:rsidTr="00977137">
        <w:trPr>
          <w:trHeight w:val="964"/>
        </w:trPr>
        <w:tc>
          <w:tcPr>
            <w:tcW w:w="3381" w:type="dxa"/>
          </w:tcPr>
          <w:p w:rsidR="00977137" w:rsidRPr="00977137" w:rsidRDefault="00977137" w:rsidP="00977137">
            <w:pPr>
              <w:ind w:left="110" w:firstLine="72"/>
              <w:rPr>
                <w:szCs w:val="24"/>
              </w:rPr>
            </w:pPr>
            <w:r w:rsidRPr="00977137">
              <w:rPr>
                <w:szCs w:val="24"/>
              </w:rPr>
              <w:t>Контроль</w:t>
            </w:r>
            <w:r w:rsidR="00A26480">
              <w:rPr>
                <w:szCs w:val="24"/>
              </w:rPr>
              <w:t xml:space="preserve"> </w:t>
            </w:r>
            <w:r w:rsidRPr="00977137">
              <w:rPr>
                <w:szCs w:val="24"/>
              </w:rPr>
              <w:t>за</w:t>
            </w:r>
            <w:r w:rsidR="00A26480">
              <w:rPr>
                <w:szCs w:val="24"/>
              </w:rPr>
              <w:t xml:space="preserve"> </w:t>
            </w:r>
            <w:r w:rsidRPr="00977137">
              <w:rPr>
                <w:szCs w:val="24"/>
              </w:rPr>
              <w:t>посещением занятий в школе</w:t>
            </w:r>
          </w:p>
        </w:tc>
        <w:tc>
          <w:tcPr>
            <w:tcW w:w="3347" w:type="dxa"/>
          </w:tcPr>
          <w:p w:rsidR="00977137" w:rsidRPr="00977137" w:rsidRDefault="00977137" w:rsidP="00977137">
            <w:pPr>
              <w:tabs>
                <w:tab w:val="left" w:pos="2139"/>
              </w:tabs>
              <w:ind w:left="109"/>
              <w:rPr>
                <w:szCs w:val="24"/>
              </w:rPr>
            </w:pPr>
            <w:r w:rsidRPr="00977137">
              <w:rPr>
                <w:spacing w:val="-2"/>
                <w:szCs w:val="24"/>
              </w:rPr>
              <w:t>Ежедневный</w:t>
            </w:r>
            <w:r w:rsidRPr="00977137">
              <w:rPr>
                <w:szCs w:val="24"/>
              </w:rPr>
              <w:tab/>
            </w:r>
            <w:r w:rsidRPr="00977137">
              <w:rPr>
                <w:spacing w:val="-2"/>
                <w:szCs w:val="24"/>
              </w:rPr>
              <w:t>контроль</w:t>
            </w:r>
          </w:p>
          <w:p w:rsidR="00977137" w:rsidRPr="00977137" w:rsidRDefault="00977137" w:rsidP="00977137">
            <w:pPr>
              <w:tabs>
                <w:tab w:val="left" w:pos="1457"/>
              </w:tabs>
              <w:spacing w:line="322" w:lineRule="exact"/>
              <w:ind w:left="109" w:right="102"/>
              <w:rPr>
                <w:szCs w:val="24"/>
              </w:rPr>
            </w:pPr>
            <w:r w:rsidRPr="00977137">
              <w:rPr>
                <w:spacing w:val="-2"/>
                <w:szCs w:val="24"/>
              </w:rPr>
              <w:t>классных</w:t>
            </w:r>
            <w:r w:rsidRPr="00977137">
              <w:rPr>
                <w:szCs w:val="24"/>
              </w:rPr>
              <w:tab/>
            </w:r>
            <w:r w:rsidRPr="00977137">
              <w:rPr>
                <w:spacing w:val="-2"/>
                <w:szCs w:val="24"/>
              </w:rPr>
              <w:t xml:space="preserve">руководителей </w:t>
            </w:r>
            <w:r w:rsidRPr="00977137">
              <w:rPr>
                <w:szCs w:val="24"/>
              </w:rPr>
              <w:t>и учителей</w:t>
            </w:r>
          </w:p>
        </w:tc>
        <w:tc>
          <w:tcPr>
            <w:tcW w:w="2906" w:type="dxa"/>
          </w:tcPr>
          <w:p w:rsidR="00977137" w:rsidRPr="00977137" w:rsidRDefault="00977137" w:rsidP="00977137">
            <w:pPr>
              <w:ind w:left="109"/>
              <w:rPr>
                <w:szCs w:val="24"/>
              </w:rPr>
            </w:pPr>
            <w:r w:rsidRPr="00977137">
              <w:rPr>
                <w:spacing w:val="-2"/>
                <w:szCs w:val="24"/>
              </w:rPr>
              <w:t>ежедневно</w:t>
            </w:r>
          </w:p>
        </w:tc>
      </w:tr>
      <w:tr w:rsidR="00977137" w:rsidRPr="00977137" w:rsidTr="00977137">
        <w:trPr>
          <w:trHeight w:val="647"/>
        </w:trPr>
        <w:tc>
          <w:tcPr>
            <w:tcW w:w="3381" w:type="dxa"/>
          </w:tcPr>
          <w:p w:rsidR="00977137" w:rsidRPr="00977137" w:rsidRDefault="00977137" w:rsidP="00977137">
            <w:pPr>
              <w:tabs>
                <w:tab w:val="left" w:pos="1860"/>
              </w:tabs>
              <w:spacing w:line="322" w:lineRule="exact"/>
              <w:ind w:left="110" w:right="101"/>
              <w:rPr>
                <w:szCs w:val="24"/>
              </w:rPr>
            </w:pPr>
            <w:r w:rsidRPr="00977137">
              <w:rPr>
                <w:spacing w:val="-2"/>
                <w:szCs w:val="24"/>
              </w:rPr>
              <w:t>Организация</w:t>
            </w:r>
            <w:r w:rsidRPr="00977137">
              <w:rPr>
                <w:szCs w:val="24"/>
              </w:rPr>
              <w:tab/>
            </w:r>
            <w:r w:rsidRPr="00977137">
              <w:rPr>
                <w:spacing w:val="-2"/>
                <w:szCs w:val="24"/>
              </w:rPr>
              <w:t xml:space="preserve">внеурочной </w:t>
            </w:r>
            <w:r w:rsidRPr="00977137">
              <w:rPr>
                <w:szCs w:val="24"/>
              </w:rPr>
              <w:t>деятельности детей.</w:t>
            </w:r>
          </w:p>
        </w:tc>
        <w:tc>
          <w:tcPr>
            <w:tcW w:w="3347" w:type="dxa"/>
          </w:tcPr>
          <w:p w:rsidR="00977137" w:rsidRPr="00977137" w:rsidRDefault="00977137" w:rsidP="00977137">
            <w:pPr>
              <w:spacing w:line="322" w:lineRule="exact"/>
              <w:ind w:left="109"/>
              <w:rPr>
                <w:szCs w:val="24"/>
              </w:rPr>
            </w:pPr>
            <w:r w:rsidRPr="00977137">
              <w:rPr>
                <w:szCs w:val="24"/>
              </w:rPr>
              <w:t>Контроль</w:t>
            </w:r>
            <w:r w:rsidR="00A26480">
              <w:rPr>
                <w:szCs w:val="24"/>
              </w:rPr>
              <w:t xml:space="preserve"> </w:t>
            </w:r>
            <w:r w:rsidRPr="00977137">
              <w:rPr>
                <w:szCs w:val="24"/>
              </w:rPr>
              <w:t>за</w:t>
            </w:r>
            <w:r w:rsidR="00A26480">
              <w:rPr>
                <w:szCs w:val="24"/>
              </w:rPr>
              <w:t xml:space="preserve"> </w:t>
            </w:r>
            <w:r w:rsidRPr="00977137">
              <w:rPr>
                <w:szCs w:val="24"/>
              </w:rPr>
              <w:t xml:space="preserve">внеурочной </w:t>
            </w:r>
            <w:r w:rsidRPr="00977137">
              <w:rPr>
                <w:spacing w:val="-2"/>
                <w:szCs w:val="24"/>
              </w:rPr>
              <w:t>деятельностью</w:t>
            </w:r>
            <w:r w:rsidR="00A26480">
              <w:rPr>
                <w:spacing w:val="-2"/>
                <w:szCs w:val="24"/>
              </w:rPr>
              <w:t xml:space="preserve"> </w:t>
            </w:r>
            <w:r w:rsidRPr="00977137">
              <w:rPr>
                <w:spacing w:val="-2"/>
                <w:szCs w:val="24"/>
              </w:rPr>
              <w:t>вне</w:t>
            </w:r>
            <w:r w:rsidR="00A26480">
              <w:rPr>
                <w:spacing w:val="-2"/>
                <w:szCs w:val="24"/>
              </w:rPr>
              <w:t xml:space="preserve"> </w:t>
            </w:r>
            <w:r w:rsidRPr="00977137">
              <w:rPr>
                <w:spacing w:val="-2"/>
                <w:szCs w:val="24"/>
              </w:rPr>
              <w:t>школы</w:t>
            </w:r>
          </w:p>
        </w:tc>
        <w:tc>
          <w:tcPr>
            <w:tcW w:w="2906" w:type="dxa"/>
          </w:tcPr>
          <w:p w:rsidR="00977137" w:rsidRPr="00977137" w:rsidRDefault="00977137" w:rsidP="00977137">
            <w:pPr>
              <w:spacing w:line="320" w:lineRule="exact"/>
              <w:ind w:left="109"/>
              <w:rPr>
                <w:szCs w:val="24"/>
              </w:rPr>
            </w:pPr>
            <w:r w:rsidRPr="00977137">
              <w:rPr>
                <w:spacing w:val="-2"/>
                <w:szCs w:val="24"/>
              </w:rPr>
              <w:t>еженедельный</w:t>
            </w:r>
          </w:p>
        </w:tc>
      </w:tr>
      <w:tr w:rsidR="00977137" w:rsidRPr="00977137" w:rsidTr="00977137">
        <w:trPr>
          <w:trHeight w:val="642"/>
        </w:trPr>
        <w:tc>
          <w:tcPr>
            <w:tcW w:w="3381" w:type="dxa"/>
          </w:tcPr>
          <w:p w:rsidR="00977137" w:rsidRPr="00977137" w:rsidRDefault="00977137" w:rsidP="00977137">
            <w:pPr>
              <w:tabs>
                <w:tab w:val="left" w:pos="2071"/>
              </w:tabs>
              <w:ind w:left="110"/>
              <w:rPr>
                <w:szCs w:val="24"/>
              </w:rPr>
            </w:pPr>
            <w:r w:rsidRPr="00977137">
              <w:rPr>
                <w:spacing w:val="-2"/>
                <w:szCs w:val="24"/>
              </w:rPr>
              <w:t>Пропаганда</w:t>
            </w:r>
            <w:r w:rsidRPr="00977137">
              <w:rPr>
                <w:szCs w:val="24"/>
              </w:rPr>
              <w:tab/>
            </w:r>
            <w:r w:rsidRPr="00977137">
              <w:rPr>
                <w:spacing w:val="-2"/>
                <w:szCs w:val="24"/>
              </w:rPr>
              <w:t>здорового</w:t>
            </w:r>
          </w:p>
          <w:p w:rsidR="00977137" w:rsidRPr="00977137" w:rsidRDefault="00A26480" w:rsidP="00977137">
            <w:pPr>
              <w:spacing w:line="308" w:lineRule="exact"/>
              <w:ind w:left="110"/>
              <w:rPr>
                <w:szCs w:val="24"/>
              </w:rPr>
            </w:pPr>
            <w:r w:rsidRPr="00977137">
              <w:rPr>
                <w:szCs w:val="24"/>
              </w:rPr>
              <w:t>О</w:t>
            </w:r>
            <w:r w:rsidR="00977137" w:rsidRPr="00977137">
              <w:rPr>
                <w:szCs w:val="24"/>
              </w:rPr>
              <w:t>браза</w:t>
            </w:r>
            <w:r>
              <w:rPr>
                <w:szCs w:val="24"/>
              </w:rPr>
              <w:t xml:space="preserve"> </w:t>
            </w:r>
            <w:r w:rsidR="00977137" w:rsidRPr="00977137">
              <w:rPr>
                <w:spacing w:val="-2"/>
                <w:szCs w:val="24"/>
              </w:rPr>
              <w:t>жизни.</w:t>
            </w:r>
          </w:p>
        </w:tc>
        <w:tc>
          <w:tcPr>
            <w:tcW w:w="3347" w:type="dxa"/>
          </w:tcPr>
          <w:p w:rsidR="00977137" w:rsidRPr="00977137" w:rsidRDefault="00977137" w:rsidP="00977137">
            <w:pPr>
              <w:tabs>
                <w:tab w:val="left" w:pos="2177"/>
              </w:tabs>
              <w:ind w:left="109"/>
              <w:rPr>
                <w:szCs w:val="24"/>
              </w:rPr>
            </w:pPr>
            <w:r w:rsidRPr="00977137">
              <w:rPr>
                <w:spacing w:val="-2"/>
                <w:szCs w:val="24"/>
              </w:rPr>
              <w:t>Мероприятия</w:t>
            </w:r>
            <w:r w:rsidRPr="00977137">
              <w:rPr>
                <w:szCs w:val="24"/>
              </w:rPr>
              <w:tab/>
            </w:r>
            <w:r w:rsidRPr="00977137">
              <w:rPr>
                <w:spacing w:val="-2"/>
                <w:szCs w:val="24"/>
              </w:rPr>
              <w:t>согласно</w:t>
            </w:r>
          </w:p>
          <w:p w:rsidR="00977137" w:rsidRPr="00977137" w:rsidRDefault="00977137" w:rsidP="00977137">
            <w:pPr>
              <w:spacing w:line="308" w:lineRule="exact"/>
              <w:ind w:left="109"/>
              <w:rPr>
                <w:szCs w:val="24"/>
              </w:rPr>
            </w:pPr>
            <w:r w:rsidRPr="00977137">
              <w:rPr>
                <w:spacing w:val="-2"/>
                <w:szCs w:val="24"/>
              </w:rPr>
              <w:t>плана</w:t>
            </w:r>
          </w:p>
        </w:tc>
        <w:tc>
          <w:tcPr>
            <w:tcW w:w="2906" w:type="dxa"/>
          </w:tcPr>
          <w:p w:rsidR="00977137" w:rsidRPr="00977137" w:rsidRDefault="00977137" w:rsidP="00977137">
            <w:pPr>
              <w:ind w:left="109"/>
              <w:rPr>
                <w:szCs w:val="24"/>
              </w:rPr>
            </w:pPr>
            <w:r w:rsidRPr="00977137">
              <w:rPr>
                <w:szCs w:val="24"/>
              </w:rPr>
              <w:t>В</w:t>
            </w:r>
            <w:r w:rsidR="00A26480">
              <w:rPr>
                <w:szCs w:val="24"/>
              </w:rPr>
              <w:t xml:space="preserve"> </w:t>
            </w:r>
            <w:r w:rsidRPr="00977137">
              <w:rPr>
                <w:szCs w:val="24"/>
              </w:rPr>
              <w:t>течение</w:t>
            </w:r>
            <w:r w:rsidRPr="00977137">
              <w:rPr>
                <w:spacing w:val="-4"/>
                <w:szCs w:val="24"/>
              </w:rPr>
              <w:t xml:space="preserve"> года</w:t>
            </w:r>
          </w:p>
        </w:tc>
      </w:tr>
      <w:tr w:rsidR="00977137" w:rsidRPr="00977137" w:rsidTr="00977137">
        <w:trPr>
          <w:trHeight w:val="1286"/>
        </w:trPr>
        <w:tc>
          <w:tcPr>
            <w:tcW w:w="3381" w:type="dxa"/>
          </w:tcPr>
          <w:p w:rsidR="00977137" w:rsidRPr="00977137" w:rsidRDefault="00977137" w:rsidP="00977137">
            <w:pPr>
              <w:ind w:left="110"/>
              <w:rPr>
                <w:szCs w:val="24"/>
              </w:rPr>
            </w:pPr>
            <w:r w:rsidRPr="00977137">
              <w:rPr>
                <w:szCs w:val="24"/>
              </w:rPr>
              <w:t>Правовое</w:t>
            </w:r>
            <w:r w:rsidR="00A26480">
              <w:rPr>
                <w:szCs w:val="24"/>
              </w:rPr>
              <w:t xml:space="preserve"> </w:t>
            </w:r>
            <w:r w:rsidRPr="00977137">
              <w:rPr>
                <w:spacing w:val="-2"/>
                <w:szCs w:val="24"/>
              </w:rPr>
              <w:t>воспитание</w:t>
            </w:r>
          </w:p>
        </w:tc>
        <w:tc>
          <w:tcPr>
            <w:tcW w:w="3347" w:type="dxa"/>
          </w:tcPr>
          <w:p w:rsidR="00977137" w:rsidRPr="00977137" w:rsidRDefault="00977137" w:rsidP="00977137">
            <w:pPr>
              <w:tabs>
                <w:tab w:val="left" w:pos="1490"/>
                <w:tab w:val="left" w:pos="2147"/>
              </w:tabs>
              <w:ind w:left="109" w:right="94"/>
              <w:rPr>
                <w:szCs w:val="24"/>
              </w:rPr>
            </w:pPr>
            <w:r w:rsidRPr="00977137">
              <w:rPr>
                <w:spacing w:val="-2"/>
                <w:szCs w:val="24"/>
              </w:rPr>
              <w:t>Беседы</w:t>
            </w:r>
            <w:r w:rsidRPr="00977137">
              <w:rPr>
                <w:szCs w:val="24"/>
              </w:rPr>
              <w:tab/>
            </w:r>
            <w:r w:rsidRPr="00977137">
              <w:rPr>
                <w:spacing w:val="-10"/>
                <w:szCs w:val="24"/>
              </w:rPr>
              <w:t>о</w:t>
            </w:r>
            <w:r w:rsidRPr="00977137">
              <w:rPr>
                <w:szCs w:val="24"/>
              </w:rPr>
              <w:tab/>
            </w:r>
            <w:r w:rsidRPr="00977137">
              <w:rPr>
                <w:spacing w:val="-2"/>
                <w:szCs w:val="24"/>
              </w:rPr>
              <w:t>наиболее распространенных</w:t>
            </w:r>
          </w:p>
          <w:p w:rsidR="00977137" w:rsidRPr="00977137" w:rsidRDefault="00977137" w:rsidP="00977137">
            <w:pPr>
              <w:tabs>
                <w:tab w:val="left" w:pos="3104"/>
              </w:tabs>
              <w:spacing w:line="322" w:lineRule="exact"/>
              <w:ind w:left="109" w:right="99"/>
              <w:rPr>
                <w:szCs w:val="24"/>
              </w:rPr>
            </w:pPr>
            <w:r w:rsidRPr="00977137">
              <w:rPr>
                <w:spacing w:val="-2"/>
                <w:szCs w:val="24"/>
              </w:rPr>
              <w:t>правонарушений</w:t>
            </w:r>
            <w:r w:rsidRPr="00977137">
              <w:rPr>
                <w:szCs w:val="24"/>
              </w:rPr>
              <w:tab/>
            </w:r>
            <w:r w:rsidRPr="00977137">
              <w:rPr>
                <w:spacing w:val="-10"/>
                <w:szCs w:val="24"/>
              </w:rPr>
              <w:t xml:space="preserve">в </w:t>
            </w:r>
            <w:r w:rsidRPr="00977137">
              <w:rPr>
                <w:szCs w:val="24"/>
              </w:rPr>
              <w:t>подростковой среде.</w:t>
            </w:r>
          </w:p>
        </w:tc>
        <w:tc>
          <w:tcPr>
            <w:tcW w:w="2906" w:type="dxa"/>
          </w:tcPr>
          <w:p w:rsidR="00977137" w:rsidRPr="00977137" w:rsidRDefault="00977137" w:rsidP="00977137">
            <w:pPr>
              <w:ind w:left="181"/>
              <w:rPr>
                <w:szCs w:val="24"/>
              </w:rPr>
            </w:pPr>
            <w:r w:rsidRPr="00977137">
              <w:rPr>
                <w:szCs w:val="24"/>
              </w:rPr>
              <w:t xml:space="preserve">5 </w:t>
            </w:r>
            <w:r w:rsidRPr="00977137">
              <w:rPr>
                <w:spacing w:val="-5"/>
                <w:szCs w:val="24"/>
              </w:rPr>
              <w:t>раз</w:t>
            </w:r>
          </w:p>
        </w:tc>
      </w:tr>
      <w:tr w:rsidR="00977137" w:rsidRPr="00977137" w:rsidTr="00977137">
        <w:trPr>
          <w:trHeight w:val="1611"/>
        </w:trPr>
        <w:tc>
          <w:tcPr>
            <w:tcW w:w="3381" w:type="dxa"/>
          </w:tcPr>
          <w:p w:rsidR="00977137" w:rsidRPr="00977137" w:rsidRDefault="00977137" w:rsidP="00977137">
            <w:pPr>
              <w:ind w:left="110" w:right="100"/>
              <w:rPr>
                <w:szCs w:val="24"/>
              </w:rPr>
            </w:pPr>
            <w:r w:rsidRPr="00977137">
              <w:rPr>
                <w:spacing w:val="-2"/>
                <w:szCs w:val="24"/>
              </w:rPr>
              <w:t>Профилактика наркомании, токсикомании, табакокурения</w:t>
            </w:r>
          </w:p>
        </w:tc>
        <w:tc>
          <w:tcPr>
            <w:tcW w:w="3347" w:type="dxa"/>
          </w:tcPr>
          <w:p w:rsidR="00977137" w:rsidRPr="00977137" w:rsidRDefault="00977137" w:rsidP="00977137">
            <w:pPr>
              <w:tabs>
                <w:tab w:val="left" w:pos="2285"/>
              </w:tabs>
              <w:ind w:left="109" w:right="99"/>
              <w:jc w:val="both"/>
              <w:rPr>
                <w:szCs w:val="24"/>
              </w:rPr>
            </w:pPr>
            <w:r w:rsidRPr="00977137">
              <w:rPr>
                <w:szCs w:val="24"/>
              </w:rPr>
              <w:t xml:space="preserve">Проведение мероприятий о вреде курения, в том </w:t>
            </w:r>
            <w:r w:rsidRPr="00977137">
              <w:rPr>
                <w:spacing w:val="-2"/>
                <w:szCs w:val="24"/>
              </w:rPr>
              <w:t xml:space="preserve">числеВейпов, </w:t>
            </w:r>
            <w:r w:rsidRPr="00977137">
              <w:rPr>
                <w:szCs w:val="24"/>
              </w:rPr>
              <w:t>наркотиков,алкоголя</w:t>
            </w:r>
          </w:p>
        </w:tc>
        <w:tc>
          <w:tcPr>
            <w:tcW w:w="2906" w:type="dxa"/>
          </w:tcPr>
          <w:p w:rsidR="00977137" w:rsidRPr="00977137" w:rsidRDefault="00977137" w:rsidP="00977137">
            <w:pPr>
              <w:spacing w:line="313" w:lineRule="exact"/>
              <w:ind w:left="181"/>
              <w:rPr>
                <w:szCs w:val="24"/>
              </w:rPr>
            </w:pPr>
            <w:r w:rsidRPr="00977137">
              <w:rPr>
                <w:szCs w:val="24"/>
              </w:rPr>
              <w:t>4</w:t>
            </w:r>
            <w:r w:rsidRPr="00977137">
              <w:rPr>
                <w:spacing w:val="-4"/>
                <w:szCs w:val="24"/>
              </w:rPr>
              <w:t>раза</w:t>
            </w:r>
          </w:p>
        </w:tc>
      </w:tr>
      <w:tr w:rsidR="00977137" w:rsidRPr="00977137" w:rsidTr="00977137">
        <w:trPr>
          <w:trHeight w:val="1286"/>
        </w:trPr>
        <w:tc>
          <w:tcPr>
            <w:tcW w:w="3381" w:type="dxa"/>
          </w:tcPr>
          <w:p w:rsidR="00977137" w:rsidRPr="00977137" w:rsidRDefault="00977137" w:rsidP="00977137">
            <w:pPr>
              <w:tabs>
                <w:tab w:val="left" w:pos="2129"/>
              </w:tabs>
              <w:ind w:left="110" w:right="97"/>
              <w:rPr>
                <w:szCs w:val="24"/>
              </w:rPr>
            </w:pPr>
            <w:r w:rsidRPr="00977137">
              <w:rPr>
                <w:spacing w:val="-2"/>
                <w:szCs w:val="24"/>
              </w:rPr>
              <w:t>Профилактика</w:t>
            </w:r>
            <w:r w:rsidRPr="00977137">
              <w:rPr>
                <w:szCs w:val="24"/>
              </w:rPr>
              <w:tab/>
            </w:r>
            <w:r w:rsidRPr="00977137">
              <w:rPr>
                <w:spacing w:val="-2"/>
                <w:szCs w:val="24"/>
              </w:rPr>
              <w:t>дорожно- транспортных</w:t>
            </w:r>
          </w:p>
          <w:p w:rsidR="00977137" w:rsidRPr="00977137" w:rsidRDefault="00977137" w:rsidP="00977137">
            <w:pPr>
              <w:ind w:left="110"/>
              <w:rPr>
                <w:szCs w:val="24"/>
              </w:rPr>
            </w:pPr>
            <w:r w:rsidRPr="00977137">
              <w:rPr>
                <w:spacing w:val="-2"/>
                <w:szCs w:val="24"/>
              </w:rPr>
              <w:t>происшествий</w:t>
            </w:r>
          </w:p>
        </w:tc>
        <w:tc>
          <w:tcPr>
            <w:tcW w:w="3347" w:type="dxa"/>
          </w:tcPr>
          <w:p w:rsidR="00977137" w:rsidRPr="00977137" w:rsidRDefault="00977137" w:rsidP="00977137">
            <w:pPr>
              <w:tabs>
                <w:tab w:val="left" w:pos="1673"/>
                <w:tab w:val="left" w:pos="2532"/>
              </w:tabs>
              <w:ind w:left="109" w:right="96"/>
              <w:rPr>
                <w:szCs w:val="24"/>
              </w:rPr>
            </w:pPr>
            <w:r w:rsidRPr="00977137">
              <w:rPr>
                <w:spacing w:val="-2"/>
                <w:szCs w:val="24"/>
              </w:rPr>
              <w:t>Профилактические</w:t>
            </w:r>
            <w:r w:rsidR="00A26480">
              <w:rPr>
                <w:spacing w:val="-2"/>
                <w:szCs w:val="24"/>
              </w:rPr>
              <w:t xml:space="preserve"> </w:t>
            </w:r>
            <w:r w:rsidRPr="00977137">
              <w:rPr>
                <w:spacing w:val="-2"/>
                <w:szCs w:val="24"/>
              </w:rPr>
              <w:t>беседы</w:t>
            </w:r>
            <w:r w:rsidRPr="00977137">
              <w:rPr>
                <w:szCs w:val="24"/>
              </w:rPr>
              <w:tab/>
            </w:r>
            <w:r w:rsidR="00A26480">
              <w:rPr>
                <w:szCs w:val="24"/>
              </w:rPr>
              <w:t xml:space="preserve"> </w:t>
            </w:r>
            <w:r w:rsidRPr="00977137">
              <w:rPr>
                <w:spacing w:val="-10"/>
                <w:szCs w:val="24"/>
              </w:rPr>
              <w:t>и</w:t>
            </w:r>
            <w:r w:rsidRPr="00977137">
              <w:rPr>
                <w:szCs w:val="24"/>
              </w:rPr>
              <w:tab/>
            </w:r>
            <w:r w:rsidRPr="00977137">
              <w:rPr>
                <w:spacing w:val="-4"/>
                <w:szCs w:val="24"/>
              </w:rPr>
              <w:t>акции</w:t>
            </w:r>
          </w:p>
          <w:p w:rsidR="00977137" w:rsidRPr="00977137" w:rsidRDefault="00977137" w:rsidP="00977137">
            <w:pPr>
              <w:tabs>
                <w:tab w:val="left" w:pos="1874"/>
                <w:tab w:val="left" w:pos="3107"/>
              </w:tabs>
              <w:spacing w:line="322" w:lineRule="exact"/>
              <w:ind w:left="109" w:right="96"/>
              <w:rPr>
                <w:szCs w:val="24"/>
              </w:rPr>
            </w:pPr>
            <w:r w:rsidRPr="00977137">
              <w:rPr>
                <w:spacing w:val="-2"/>
                <w:szCs w:val="24"/>
              </w:rPr>
              <w:t>Безопасная</w:t>
            </w:r>
            <w:r w:rsidRPr="00977137">
              <w:rPr>
                <w:szCs w:val="24"/>
              </w:rPr>
              <w:tab/>
            </w:r>
            <w:r w:rsidRPr="00977137">
              <w:rPr>
                <w:spacing w:val="-2"/>
                <w:szCs w:val="24"/>
              </w:rPr>
              <w:t>дорога</w:t>
            </w:r>
            <w:r w:rsidRPr="00977137">
              <w:rPr>
                <w:szCs w:val="24"/>
              </w:rPr>
              <w:tab/>
            </w:r>
            <w:r w:rsidRPr="00977137">
              <w:rPr>
                <w:spacing w:val="-10"/>
                <w:szCs w:val="24"/>
              </w:rPr>
              <w:t xml:space="preserve">в </w:t>
            </w:r>
            <w:r w:rsidRPr="00977137">
              <w:rPr>
                <w:szCs w:val="24"/>
              </w:rPr>
              <w:t>школу. Инструктажи.</w:t>
            </w:r>
          </w:p>
        </w:tc>
        <w:tc>
          <w:tcPr>
            <w:tcW w:w="2906" w:type="dxa"/>
          </w:tcPr>
          <w:p w:rsidR="00977137" w:rsidRPr="00977137" w:rsidRDefault="00977137" w:rsidP="00977137">
            <w:pPr>
              <w:ind w:left="109"/>
              <w:rPr>
                <w:szCs w:val="24"/>
              </w:rPr>
            </w:pPr>
            <w:r w:rsidRPr="00977137">
              <w:rPr>
                <w:szCs w:val="24"/>
              </w:rPr>
              <w:t>Каждую</w:t>
            </w:r>
            <w:r w:rsidR="00A26480">
              <w:rPr>
                <w:szCs w:val="24"/>
              </w:rPr>
              <w:t xml:space="preserve"> </w:t>
            </w:r>
            <w:r w:rsidRPr="00977137">
              <w:rPr>
                <w:spacing w:val="-2"/>
                <w:szCs w:val="24"/>
              </w:rPr>
              <w:t>четверть</w:t>
            </w:r>
          </w:p>
        </w:tc>
      </w:tr>
    </w:tbl>
    <w:p w:rsidR="00977137" w:rsidRPr="00977137" w:rsidRDefault="00977137" w:rsidP="00977137">
      <w:pPr>
        <w:rPr>
          <w:szCs w:val="24"/>
        </w:rPr>
        <w:sectPr w:rsidR="00977137" w:rsidRPr="00977137" w:rsidSect="00977137">
          <w:pgSz w:w="16840" w:h="11910" w:orient="landscape"/>
          <w:pgMar w:top="720" w:right="720" w:bottom="720" w:left="72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tbl>
      <w:tblPr>
        <w:tblW w:w="0" w:type="auto"/>
        <w:tblInd w:w="10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381"/>
        <w:gridCol w:w="3347"/>
        <w:gridCol w:w="2906"/>
      </w:tblGrid>
      <w:tr w:rsidR="00977137" w:rsidRPr="00977137" w:rsidTr="00977137">
        <w:trPr>
          <w:trHeight w:val="1612"/>
        </w:trPr>
        <w:tc>
          <w:tcPr>
            <w:tcW w:w="3381" w:type="dxa"/>
          </w:tcPr>
          <w:p w:rsidR="00977137" w:rsidRPr="00977137" w:rsidRDefault="00977137" w:rsidP="00977137">
            <w:pPr>
              <w:ind w:left="110"/>
              <w:rPr>
                <w:szCs w:val="24"/>
              </w:rPr>
            </w:pPr>
            <w:r w:rsidRPr="00977137">
              <w:rPr>
                <w:szCs w:val="24"/>
              </w:rPr>
              <w:lastRenderedPageBreak/>
              <w:t>Соблюдение</w:t>
            </w:r>
            <w:r w:rsidR="00A26480">
              <w:rPr>
                <w:szCs w:val="24"/>
              </w:rPr>
              <w:t xml:space="preserve"> </w:t>
            </w:r>
            <w:r w:rsidRPr="00977137">
              <w:rPr>
                <w:szCs w:val="24"/>
              </w:rPr>
              <w:t xml:space="preserve">пожарнойи </w:t>
            </w:r>
            <w:r w:rsidRPr="00977137">
              <w:rPr>
                <w:spacing w:val="-2"/>
                <w:szCs w:val="24"/>
              </w:rPr>
              <w:t>антитеррористической</w:t>
            </w:r>
          </w:p>
          <w:p w:rsidR="00977137" w:rsidRPr="00977137" w:rsidRDefault="00977137" w:rsidP="00977137">
            <w:pPr>
              <w:spacing w:line="321" w:lineRule="exact"/>
              <w:ind w:left="110"/>
              <w:rPr>
                <w:szCs w:val="24"/>
              </w:rPr>
            </w:pPr>
            <w:r w:rsidRPr="00977137">
              <w:rPr>
                <w:spacing w:val="-2"/>
                <w:szCs w:val="24"/>
              </w:rPr>
              <w:t>безопасности</w:t>
            </w:r>
          </w:p>
        </w:tc>
        <w:tc>
          <w:tcPr>
            <w:tcW w:w="3347" w:type="dxa"/>
          </w:tcPr>
          <w:p w:rsidR="00977137" w:rsidRPr="00977137" w:rsidRDefault="00977137" w:rsidP="00977137">
            <w:pPr>
              <w:spacing w:line="308" w:lineRule="exact"/>
              <w:ind w:left="109"/>
              <w:jc w:val="both"/>
              <w:rPr>
                <w:szCs w:val="24"/>
              </w:rPr>
            </w:pPr>
            <w:r w:rsidRPr="00977137">
              <w:rPr>
                <w:szCs w:val="24"/>
              </w:rPr>
              <w:t xml:space="preserve">Проведение учебных </w:t>
            </w:r>
            <w:r w:rsidRPr="00977137">
              <w:rPr>
                <w:spacing w:val="-2"/>
                <w:szCs w:val="24"/>
              </w:rPr>
              <w:t>тревог,</w:t>
            </w:r>
            <w:r w:rsidRPr="00977137">
              <w:rPr>
                <w:szCs w:val="24"/>
              </w:rPr>
              <w:tab/>
            </w:r>
            <w:r w:rsidRPr="00977137">
              <w:rPr>
                <w:spacing w:val="-2"/>
                <w:szCs w:val="24"/>
              </w:rPr>
              <w:t xml:space="preserve">проведение </w:t>
            </w:r>
            <w:r w:rsidRPr="00977137">
              <w:rPr>
                <w:szCs w:val="24"/>
              </w:rPr>
              <w:t xml:space="preserve">инструктажей и бесед. </w:t>
            </w:r>
          </w:p>
        </w:tc>
        <w:tc>
          <w:tcPr>
            <w:tcW w:w="2906" w:type="dxa"/>
          </w:tcPr>
          <w:p w:rsidR="00977137" w:rsidRPr="00977137" w:rsidRDefault="00977137" w:rsidP="00977137">
            <w:pPr>
              <w:ind w:left="109"/>
              <w:rPr>
                <w:szCs w:val="24"/>
              </w:rPr>
            </w:pPr>
            <w:r w:rsidRPr="00977137">
              <w:rPr>
                <w:szCs w:val="24"/>
              </w:rPr>
              <w:t>4раза в</w:t>
            </w:r>
            <w:r w:rsidR="00A26480">
              <w:rPr>
                <w:szCs w:val="24"/>
              </w:rPr>
              <w:t xml:space="preserve"> </w:t>
            </w:r>
            <w:r w:rsidRPr="00977137">
              <w:rPr>
                <w:spacing w:val="-5"/>
                <w:szCs w:val="24"/>
              </w:rPr>
              <w:t>год</w:t>
            </w:r>
          </w:p>
        </w:tc>
      </w:tr>
      <w:tr w:rsidR="00977137" w:rsidRPr="00977137" w:rsidTr="00977137">
        <w:trPr>
          <w:trHeight w:val="1502"/>
        </w:trPr>
        <w:tc>
          <w:tcPr>
            <w:tcW w:w="3381" w:type="dxa"/>
          </w:tcPr>
          <w:p w:rsidR="00977137" w:rsidRPr="00977137" w:rsidRDefault="00977137" w:rsidP="00977137">
            <w:pPr>
              <w:ind w:left="110" w:right="96"/>
              <w:jc w:val="both"/>
              <w:rPr>
                <w:szCs w:val="24"/>
              </w:rPr>
            </w:pPr>
            <w:r w:rsidRPr="00977137">
              <w:rPr>
                <w:szCs w:val="24"/>
              </w:rPr>
              <w:lastRenderedPageBreak/>
              <w:t xml:space="preserve">Работа по выявлению учащихся и семей, </w:t>
            </w:r>
            <w:r w:rsidRPr="00977137">
              <w:rPr>
                <w:spacing w:val="-2"/>
                <w:szCs w:val="24"/>
              </w:rPr>
              <w:t>находящихся</w:t>
            </w:r>
            <w:r w:rsidR="00A26480">
              <w:rPr>
                <w:spacing w:val="-2"/>
                <w:szCs w:val="24"/>
              </w:rPr>
              <w:t xml:space="preserve"> </w:t>
            </w:r>
            <w:r w:rsidRPr="00977137">
              <w:rPr>
                <w:spacing w:val="-2"/>
                <w:szCs w:val="24"/>
              </w:rPr>
              <w:t>в</w:t>
            </w:r>
            <w:r w:rsidR="00A26480">
              <w:rPr>
                <w:spacing w:val="-2"/>
                <w:szCs w:val="24"/>
              </w:rPr>
              <w:t xml:space="preserve"> </w:t>
            </w:r>
            <w:r w:rsidRPr="00977137">
              <w:rPr>
                <w:spacing w:val="-2"/>
                <w:szCs w:val="24"/>
              </w:rPr>
              <w:t xml:space="preserve">социально- </w:t>
            </w:r>
            <w:r w:rsidRPr="00977137">
              <w:rPr>
                <w:szCs w:val="24"/>
              </w:rPr>
              <w:t>опасном положении.</w:t>
            </w:r>
          </w:p>
        </w:tc>
        <w:tc>
          <w:tcPr>
            <w:tcW w:w="3347" w:type="dxa"/>
          </w:tcPr>
          <w:p w:rsidR="00977137" w:rsidRPr="00977137" w:rsidRDefault="00977137" w:rsidP="00977137">
            <w:pPr>
              <w:tabs>
                <w:tab w:val="left" w:pos="3084"/>
              </w:tabs>
              <w:ind w:left="109" w:right="101"/>
              <w:rPr>
                <w:szCs w:val="24"/>
              </w:rPr>
            </w:pPr>
            <w:r w:rsidRPr="00977137">
              <w:rPr>
                <w:spacing w:val="-2"/>
                <w:szCs w:val="24"/>
              </w:rPr>
              <w:t>Составление</w:t>
            </w:r>
            <w:r w:rsidRPr="00977137">
              <w:rPr>
                <w:szCs w:val="24"/>
              </w:rPr>
              <w:tab/>
            </w:r>
            <w:r w:rsidRPr="00977137">
              <w:rPr>
                <w:spacing w:val="-10"/>
                <w:szCs w:val="24"/>
              </w:rPr>
              <w:t xml:space="preserve">и </w:t>
            </w:r>
            <w:r w:rsidRPr="00977137">
              <w:rPr>
                <w:spacing w:val="-2"/>
                <w:szCs w:val="24"/>
              </w:rPr>
              <w:t>корректировка</w:t>
            </w:r>
          </w:p>
          <w:p w:rsidR="00977137" w:rsidRPr="00977137" w:rsidRDefault="00977137" w:rsidP="00977137">
            <w:pPr>
              <w:tabs>
                <w:tab w:val="left" w:pos="2163"/>
              </w:tabs>
              <w:ind w:left="109" w:right="102"/>
              <w:rPr>
                <w:szCs w:val="24"/>
              </w:rPr>
            </w:pPr>
            <w:r w:rsidRPr="00977137">
              <w:rPr>
                <w:spacing w:val="-2"/>
                <w:szCs w:val="24"/>
              </w:rPr>
              <w:t>социального</w:t>
            </w:r>
            <w:r w:rsidRPr="00977137">
              <w:rPr>
                <w:szCs w:val="24"/>
              </w:rPr>
              <w:tab/>
            </w:r>
            <w:r w:rsidRPr="00977137">
              <w:rPr>
                <w:spacing w:val="-2"/>
                <w:szCs w:val="24"/>
              </w:rPr>
              <w:t>паспорта школы</w:t>
            </w:r>
          </w:p>
        </w:tc>
        <w:tc>
          <w:tcPr>
            <w:tcW w:w="2906" w:type="dxa"/>
          </w:tcPr>
          <w:p w:rsidR="00977137" w:rsidRPr="00977137" w:rsidRDefault="00977137" w:rsidP="00977137">
            <w:pPr>
              <w:ind w:left="109"/>
              <w:rPr>
                <w:szCs w:val="24"/>
              </w:rPr>
            </w:pPr>
            <w:r w:rsidRPr="00977137">
              <w:rPr>
                <w:spacing w:val="-2"/>
                <w:szCs w:val="24"/>
              </w:rPr>
              <w:t>ежегодно</w:t>
            </w:r>
          </w:p>
        </w:tc>
      </w:tr>
      <w:tr w:rsidR="00977137" w:rsidRPr="00977137" w:rsidTr="00977137">
        <w:trPr>
          <w:trHeight w:val="964"/>
        </w:trPr>
        <w:tc>
          <w:tcPr>
            <w:tcW w:w="3381" w:type="dxa"/>
          </w:tcPr>
          <w:p w:rsidR="00977137" w:rsidRPr="00977137" w:rsidRDefault="00977137" w:rsidP="00977137">
            <w:pPr>
              <w:ind w:left="110"/>
              <w:rPr>
                <w:szCs w:val="24"/>
              </w:rPr>
            </w:pPr>
            <w:r w:rsidRPr="00977137">
              <w:rPr>
                <w:spacing w:val="-2"/>
                <w:szCs w:val="24"/>
              </w:rPr>
              <w:t>Проведение</w:t>
            </w:r>
          </w:p>
          <w:p w:rsidR="00977137" w:rsidRPr="00977137" w:rsidRDefault="00977137" w:rsidP="00977137">
            <w:pPr>
              <w:spacing w:line="322" w:lineRule="exact"/>
              <w:ind w:left="110"/>
              <w:rPr>
                <w:szCs w:val="24"/>
              </w:rPr>
            </w:pPr>
            <w:r w:rsidRPr="00977137">
              <w:rPr>
                <w:spacing w:val="-2"/>
                <w:szCs w:val="24"/>
              </w:rPr>
              <w:t>индивидуальной</w:t>
            </w:r>
          </w:p>
          <w:p w:rsidR="00977137" w:rsidRPr="00977137" w:rsidRDefault="00977137" w:rsidP="00977137">
            <w:pPr>
              <w:spacing w:line="308" w:lineRule="exact"/>
              <w:ind w:left="110"/>
              <w:rPr>
                <w:szCs w:val="24"/>
              </w:rPr>
            </w:pPr>
            <w:r w:rsidRPr="00977137">
              <w:rPr>
                <w:spacing w:val="-2"/>
                <w:szCs w:val="24"/>
              </w:rPr>
              <w:t>воспитательной</w:t>
            </w:r>
            <w:r w:rsidR="00A26480">
              <w:rPr>
                <w:spacing w:val="-2"/>
                <w:szCs w:val="24"/>
              </w:rPr>
              <w:t xml:space="preserve"> </w:t>
            </w:r>
            <w:r w:rsidRPr="00977137">
              <w:rPr>
                <w:spacing w:val="-2"/>
                <w:szCs w:val="24"/>
              </w:rPr>
              <w:t>работы</w:t>
            </w:r>
          </w:p>
        </w:tc>
        <w:tc>
          <w:tcPr>
            <w:tcW w:w="3347" w:type="dxa"/>
          </w:tcPr>
          <w:p w:rsidR="00977137" w:rsidRPr="00977137" w:rsidRDefault="00977137" w:rsidP="00977137">
            <w:pPr>
              <w:tabs>
                <w:tab w:val="left" w:pos="1387"/>
                <w:tab w:val="left" w:pos="3100"/>
              </w:tabs>
              <w:ind w:left="109" w:right="99"/>
              <w:rPr>
                <w:szCs w:val="24"/>
              </w:rPr>
            </w:pPr>
            <w:r w:rsidRPr="00977137">
              <w:rPr>
                <w:szCs w:val="24"/>
              </w:rPr>
              <w:t>Беседы</w:t>
            </w:r>
            <w:r w:rsidR="00A26480">
              <w:rPr>
                <w:szCs w:val="24"/>
              </w:rPr>
              <w:t xml:space="preserve"> </w:t>
            </w:r>
            <w:r w:rsidRPr="00977137">
              <w:rPr>
                <w:szCs w:val="24"/>
              </w:rPr>
              <w:t>и</w:t>
            </w:r>
            <w:r w:rsidR="00A26480">
              <w:rPr>
                <w:szCs w:val="24"/>
              </w:rPr>
              <w:t xml:space="preserve"> </w:t>
            </w:r>
            <w:r w:rsidRPr="00977137">
              <w:rPr>
                <w:szCs w:val="24"/>
              </w:rPr>
              <w:t>диагностика</w:t>
            </w:r>
            <w:r w:rsidR="00A26480">
              <w:rPr>
                <w:szCs w:val="24"/>
              </w:rPr>
              <w:t xml:space="preserve"> </w:t>
            </w:r>
            <w:r w:rsidRPr="00977137">
              <w:rPr>
                <w:szCs w:val="24"/>
              </w:rPr>
              <w:t xml:space="preserve">с </w:t>
            </w:r>
            <w:r w:rsidRPr="00977137">
              <w:rPr>
                <w:spacing w:val="-2"/>
                <w:szCs w:val="24"/>
              </w:rPr>
              <w:t>детьми,</w:t>
            </w:r>
            <w:r w:rsidRPr="00977137">
              <w:rPr>
                <w:szCs w:val="24"/>
              </w:rPr>
              <w:tab/>
            </w:r>
            <w:r w:rsidRPr="00977137">
              <w:rPr>
                <w:spacing w:val="-2"/>
                <w:szCs w:val="24"/>
              </w:rPr>
              <w:t>склонными</w:t>
            </w:r>
            <w:r w:rsidRPr="00977137">
              <w:rPr>
                <w:szCs w:val="24"/>
              </w:rPr>
              <w:tab/>
            </w:r>
            <w:r w:rsidRPr="00977137">
              <w:rPr>
                <w:spacing w:val="-10"/>
                <w:szCs w:val="24"/>
              </w:rPr>
              <w:t>к</w:t>
            </w:r>
          </w:p>
          <w:p w:rsidR="00977137" w:rsidRPr="00977137" w:rsidRDefault="00977137" w:rsidP="00977137">
            <w:pPr>
              <w:spacing w:line="308" w:lineRule="exact"/>
              <w:ind w:left="109"/>
              <w:rPr>
                <w:szCs w:val="24"/>
              </w:rPr>
            </w:pPr>
            <w:r w:rsidRPr="00977137">
              <w:rPr>
                <w:spacing w:val="-2"/>
                <w:szCs w:val="24"/>
              </w:rPr>
              <w:t>правонарущениям</w:t>
            </w:r>
          </w:p>
        </w:tc>
        <w:tc>
          <w:tcPr>
            <w:tcW w:w="2906" w:type="dxa"/>
          </w:tcPr>
          <w:p w:rsidR="00977137" w:rsidRPr="00977137" w:rsidRDefault="00977137" w:rsidP="00977137">
            <w:pPr>
              <w:ind w:left="109"/>
              <w:rPr>
                <w:szCs w:val="24"/>
              </w:rPr>
            </w:pPr>
            <w:r w:rsidRPr="00977137">
              <w:rPr>
                <w:spacing w:val="-10"/>
                <w:szCs w:val="24"/>
              </w:rPr>
              <w:t>1</w:t>
            </w:r>
          </w:p>
        </w:tc>
      </w:tr>
      <w:tr w:rsidR="00977137" w:rsidRPr="00977137" w:rsidTr="00977137">
        <w:trPr>
          <w:trHeight w:val="1286"/>
        </w:trPr>
        <w:tc>
          <w:tcPr>
            <w:tcW w:w="3381" w:type="dxa"/>
          </w:tcPr>
          <w:p w:rsidR="00977137" w:rsidRPr="00977137" w:rsidRDefault="00977137" w:rsidP="00977137">
            <w:pPr>
              <w:tabs>
                <w:tab w:val="left" w:pos="2139"/>
              </w:tabs>
              <w:ind w:left="110" w:right="98"/>
              <w:jc w:val="both"/>
              <w:rPr>
                <w:szCs w:val="24"/>
              </w:rPr>
            </w:pPr>
            <w:r w:rsidRPr="00977137">
              <w:rPr>
                <w:szCs w:val="24"/>
              </w:rPr>
              <w:t xml:space="preserve">Информационная работа, </w:t>
            </w:r>
            <w:r w:rsidRPr="00977137">
              <w:rPr>
                <w:spacing w:val="-2"/>
                <w:szCs w:val="24"/>
              </w:rPr>
              <w:t>наглядная</w:t>
            </w:r>
            <w:r w:rsidRPr="00977137">
              <w:rPr>
                <w:szCs w:val="24"/>
              </w:rPr>
              <w:tab/>
            </w:r>
            <w:r w:rsidRPr="00977137">
              <w:rPr>
                <w:spacing w:val="-2"/>
                <w:szCs w:val="24"/>
              </w:rPr>
              <w:t>агитация, работа</w:t>
            </w:r>
            <w:r w:rsidR="00A26480">
              <w:rPr>
                <w:spacing w:val="-2"/>
                <w:szCs w:val="24"/>
              </w:rPr>
              <w:t xml:space="preserve"> </w:t>
            </w:r>
            <w:r w:rsidRPr="00977137">
              <w:rPr>
                <w:spacing w:val="-2"/>
                <w:szCs w:val="24"/>
              </w:rPr>
              <w:t>в</w:t>
            </w:r>
            <w:r w:rsidR="00A26480">
              <w:rPr>
                <w:spacing w:val="-2"/>
                <w:szCs w:val="24"/>
              </w:rPr>
              <w:t xml:space="preserve"> </w:t>
            </w:r>
            <w:r w:rsidRPr="00977137">
              <w:rPr>
                <w:spacing w:val="-2"/>
                <w:szCs w:val="24"/>
              </w:rPr>
              <w:t>социальных</w:t>
            </w:r>
            <w:r w:rsidR="00A26480">
              <w:rPr>
                <w:spacing w:val="-2"/>
                <w:szCs w:val="24"/>
              </w:rPr>
              <w:t xml:space="preserve"> </w:t>
            </w:r>
            <w:r w:rsidRPr="00977137">
              <w:rPr>
                <w:spacing w:val="-4"/>
                <w:szCs w:val="24"/>
              </w:rPr>
              <w:t>сетях</w:t>
            </w:r>
          </w:p>
          <w:p w:rsidR="00977137" w:rsidRPr="00977137" w:rsidRDefault="00977137" w:rsidP="00977137">
            <w:pPr>
              <w:spacing w:line="308" w:lineRule="exact"/>
              <w:ind w:left="110"/>
              <w:rPr>
                <w:szCs w:val="24"/>
              </w:rPr>
            </w:pPr>
            <w:r w:rsidRPr="00977137">
              <w:rPr>
                <w:spacing w:val="-2"/>
                <w:szCs w:val="24"/>
              </w:rPr>
              <w:t>школы</w:t>
            </w:r>
          </w:p>
        </w:tc>
        <w:tc>
          <w:tcPr>
            <w:tcW w:w="3347" w:type="dxa"/>
          </w:tcPr>
          <w:p w:rsidR="00977137" w:rsidRPr="00977137" w:rsidRDefault="00977137" w:rsidP="00977137">
            <w:pPr>
              <w:ind w:left="109" w:right="99"/>
              <w:jc w:val="both"/>
              <w:rPr>
                <w:szCs w:val="24"/>
              </w:rPr>
            </w:pPr>
            <w:r w:rsidRPr="00977137">
              <w:rPr>
                <w:szCs w:val="24"/>
              </w:rPr>
              <w:t>Оформление стендов, размещение информации по пропаганде ЗОЖ,</w:t>
            </w:r>
          </w:p>
        </w:tc>
        <w:tc>
          <w:tcPr>
            <w:tcW w:w="2906" w:type="dxa"/>
          </w:tcPr>
          <w:p w:rsidR="00977137" w:rsidRPr="00977137" w:rsidRDefault="00977137" w:rsidP="00977137">
            <w:pPr>
              <w:ind w:left="109"/>
              <w:rPr>
                <w:szCs w:val="24"/>
              </w:rPr>
            </w:pPr>
            <w:r w:rsidRPr="00977137">
              <w:rPr>
                <w:spacing w:val="-2"/>
                <w:szCs w:val="24"/>
              </w:rPr>
              <w:t>Ежемесячно.</w:t>
            </w:r>
          </w:p>
        </w:tc>
      </w:tr>
    </w:tbl>
    <w:p w:rsidR="00977137" w:rsidRPr="00977137" w:rsidRDefault="00977137" w:rsidP="00977137">
      <w:pPr>
        <w:pStyle w:val="af"/>
        <w:spacing w:before="15"/>
        <w:rPr>
          <w:szCs w:val="24"/>
        </w:rPr>
      </w:pPr>
    </w:p>
    <w:p w:rsidR="00977137" w:rsidRPr="00977137" w:rsidRDefault="00977137" w:rsidP="00977137">
      <w:pPr>
        <w:pStyle w:val="10"/>
        <w:spacing w:line="319" w:lineRule="exact"/>
        <w:ind w:left="4213"/>
        <w:jc w:val="both"/>
        <w:rPr>
          <w:sz w:val="24"/>
          <w:szCs w:val="24"/>
        </w:rPr>
      </w:pPr>
      <w:r w:rsidRPr="00977137">
        <w:rPr>
          <w:sz w:val="24"/>
          <w:szCs w:val="24"/>
        </w:rPr>
        <w:t>Социальное</w:t>
      </w:r>
      <w:r w:rsidR="00A26480">
        <w:rPr>
          <w:sz w:val="24"/>
          <w:szCs w:val="24"/>
        </w:rPr>
        <w:t xml:space="preserve"> </w:t>
      </w:r>
      <w:r w:rsidRPr="00977137">
        <w:rPr>
          <w:spacing w:val="-2"/>
          <w:sz w:val="24"/>
          <w:szCs w:val="24"/>
        </w:rPr>
        <w:t>партнерство</w:t>
      </w:r>
    </w:p>
    <w:p w:rsidR="00977137" w:rsidRPr="00977137" w:rsidRDefault="00977137" w:rsidP="00977137">
      <w:pPr>
        <w:pStyle w:val="af"/>
        <w:ind w:right="425" w:firstLine="706"/>
        <w:jc w:val="both"/>
        <w:rPr>
          <w:szCs w:val="24"/>
        </w:rPr>
      </w:pPr>
      <w:r w:rsidRPr="00977137">
        <w:rPr>
          <w:szCs w:val="24"/>
        </w:rPr>
        <w:t xml:space="preserve">Социальное партнерство в образовании – примета нового времени. Современная школа находится в таких условиях, когда без установления взаимовыгодного социального партнерства невозможно выжить и развиваться. Образовательное учреждение должно стать открытой системой, расширяющей сотрудничество с различными социальными институтами. Дети нуждаются в том, чтобы взрослые разделили между собой ответственность за их обучение и </w:t>
      </w:r>
      <w:r w:rsidRPr="00977137">
        <w:rPr>
          <w:spacing w:val="-2"/>
          <w:szCs w:val="24"/>
        </w:rPr>
        <w:t>воспитание.</w:t>
      </w:r>
    </w:p>
    <w:p w:rsidR="00977137" w:rsidRPr="00977137" w:rsidRDefault="00977137" w:rsidP="00977137">
      <w:pPr>
        <w:pStyle w:val="af"/>
        <w:ind w:right="425" w:firstLine="706"/>
        <w:jc w:val="both"/>
        <w:rPr>
          <w:szCs w:val="24"/>
        </w:rPr>
      </w:pPr>
      <w:r w:rsidRPr="00977137">
        <w:rPr>
          <w:szCs w:val="24"/>
        </w:rPr>
        <w:t>Большая роль</w:t>
      </w:r>
      <w:r w:rsidR="00A26480">
        <w:rPr>
          <w:szCs w:val="24"/>
        </w:rPr>
        <w:t xml:space="preserve"> </w:t>
      </w:r>
      <w:r w:rsidRPr="00977137">
        <w:rPr>
          <w:szCs w:val="24"/>
        </w:rPr>
        <w:t>в</w:t>
      </w:r>
      <w:r w:rsidR="00A26480">
        <w:rPr>
          <w:szCs w:val="24"/>
        </w:rPr>
        <w:t xml:space="preserve"> </w:t>
      </w:r>
      <w:r w:rsidRPr="00977137">
        <w:rPr>
          <w:szCs w:val="24"/>
        </w:rPr>
        <w:t>воспитательной</w:t>
      </w:r>
      <w:r w:rsidR="00A26480">
        <w:rPr>
          <w:szCs w:val="24"/>
        </w:rPr>
        <w:t xml:space="preserve"> </w:t>
      </w:r>
      <w:r w:rsidRPr="00977137">
        <w:rPr>
          <w:szCs w:val="24"/>
        </w:rPr>
        <w:t>работе школы</w:t>
      </w:r>
      <w:r w:rsidR="00A26480">
        <w:rPr>
          <w:szCs w:val="24"/>
        </w:rPr>
        <w:t xml:space="preserve"> </w:t>
      </w:r>
      <w:r w:rsidRPr="00977137">
        <w:rPr>
          <w:szCs w:val="24"/>
        </w:rPr>
        <w:t>отводится</w:t>
      </w:r>
      <w:r w:rsidR="00A26480">
        <w:rPr>
          <w:szCs w:val="24"/>
        </w:rPr>
        <w:t xml:space="preserve"> </w:t>
      </w:r>
      <w:r w:rsidRPr="00977137">
        <w:rPr>
          <w:szCs w:val="24"/>
        </w:rPr>
        <w:t>взаимодействию с нашими социальными партнерами: работниками КДН и ПДН.</w:t>
      </w:r>
    </w:p>
    <w:p w:rsidR="00977137" w:rsidRPr="00977137" w:rsidRDefault="00977137" w:rsidP="00977137">
      <w:pPr>
        <w:pStyle w:val="af"/>
        <w:ind w:right="423" w:firstLine="706"/>
        <w:jc w:val="both"/>
        <w:rPr>
          <w:szCs w:val="24"/>
        </w:rPr>
      </w:pPr>
      <w:r w:rsidRPr="00977137">
        <w:rPr>
          <w:szCs w:val="24"/>
        </w:rPr>
        <w:t>Развитию творческих способностей учащихся способствует сетевое партнерство с учреждениями культуры, образования и просветительскими онлайн площадками.</w:t>
      </w:r>
    </w:p>
    <w:p w:rsidR="00977137" w:rsidRPr="00977137" w:rsidRDefault="00977137" w:rsidP="00977137">
      <w:pPr>
        <w:pStyle w:val="af"/>
        <w:spacing w:before="3"/>
        <w:ind w:right="428" w:firstLine="706"/>
        <w:jc w:val="both"/>
        <w:rPr>
          <w:szCs w:val="24"/>
        </w:rPr>
      </w:pPr>
      <w:r w:rsidRPr="00977137">
        <w:rPr>
          <w:szCs w:val="24"/>
        </w:rPr>
        <w:t>Школьники активно принимают участие в олимпиадном и конкурсном движении</w:t>
      </w:r>
      <w:r w:rsidR="00A26480">
        <w:rPr>
          <w:szCs w:val="24"/>
        </w:rPr>
        <w:t xml:space="preserve"> </w:t>
      </w:r>
      <w:r w:rsidRPr="00977137">
        <w:rPr>
          <w:szCs w:val="24"/>
        </w:rPr>
        <w:t xml:space="preserve">сайтов Учи ру., </w:t>
      </w:r>
    </w:p>
    <w:p w:rsidR="00977137" w:rsidRPr="00977137" w:rsidRDefault="00977137" w:rsidP="00977137">
      <w:pPr>
        <w:pStyle w:val="af"/>
        <w:jc w:val="both"/>
        <w:rPr>
          <w:szCs w:val="24"/>
        </w:rPr>
        <w:sectPr w:rsidR="00977137" w:rsidRPr="00977137" w:rsidSect="00977137">
          <w:type w:val="continuous"/>
          <w:pgSz w:w="16840" w:h="11910" w:orient="landscape"/>
          <w:pgMar w:top="720" w:right="720" w:bottom="720" w:left="72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977137" w:rsidRPr="00977137" w:rsidRDefault="00977137" w:rsidP="00977137">
      <w:pPr>
        <w:pStyle w:val="af"/>
        <w:spacing w:before="319"/>
        <w:ind w:right="425" w:firstLine="706"/>
        <w:jc w:val="both"/>
        <w:rPr>
          <w:szCs w:val="24"/>
        </w:rPr>
      </w:pPr>
      <w:r w:rsidRPr="00977137">
        <w:rPr>
          <w:szCs w:val="24"/>
        </w:rPr>
        <w:lastRenderedPageBreak/>
        <w:t>Одним</w:t>
      </w:r>
      <w:r w:rsidR="00A26480">
        <w:rPr>
          <w:szCs w:val="24"/>
        </w:rPr>
        <w:t xml:space="preserve"> </w:t>
      </w:r>
      <w:r w:rsidRPr="00977137">
        <w:rPr>
          <w:szCs w:val="24"/>
        </w:rPr>
        <w:t>из</w:t>
      </w:r>
      <w:r w:rsidR="00A26480">
        <w:rPr>
          <w:szCs w:val="24"/>
        </w:rPr>
        <w:t xml:space="preserve"> </w:t>
      </w:r>
      <w:r w:rsidRPr="00977137">
        <w:rPr>
          <w:szCs w:val="24"/>
        </w:rPr>
        <w:t>критериев</w:t>
      </w:r>
      <w:r w:rsidR="00A26480">
        <w:rPr>
          <w:szCs w:val="24"/>
        </w:rPr>
        <w:t xml:space="preserve"> </w:t>
      </w:r>
      <w:r w:rsidRPr="00977137">
        <w:rPr>
          <w:szCs w:val="24"/>
        </w:rPr>
        <w:t>успешности</w:t>
      </w:r>
      <w:r w:rsidR="00A26480">
        <w:rPr>
          <w:szCs w:val="24"/>
        </w:rPr>
        <w:t xml:space="preserve"> </w:t>
      </w:r>
      <w:r w:rsidRPr="00977137">
        <w:rPr>
          <w:szCs w:val="24"/>
        </w:rPr>
        <w:t>воспитательной</w:t>
      </w:r>
      <w:r w:rsidR="00A26480">
        <w:rPr>
          <w:szCs w:val="24"/>
        </w:rPr>
        <w:t xml:space="preserve"> </w:t>
      </w:r>
      <w:r w:rsidRPr="00977137">
        <w:rPr>
          <w:szCs w:val="24"/>
        </w:rPr>
        <w:t>работы</w:t>
      </w:r>
      <w:r w:rsidR="00A26480">
        <w:rPr>
          <w:szCs w:val="24"/>
        </w:rPr>
        <w:t xml:space="preserve"> </w:t>
      </w:r>
      <w:r w:rsidRPr="00977137">
        <w:rPr>
          <w:szCs w:val="24"/>
        </w:rPr>
        <w:t>является</w:t>
      </w:r>
      <w:r w:rsidR="00A26480">
        <w:rPr>
          <w:szCs w:val="24"/>
        </w:rPr>
        <w:t xml:space="preserve"> </w:t>
      </w:r>
      <w:r w:rsidRPr="00977137">
        <w:rPr>
          <w:b/>
          <w:szCs w:val="24"/>
        </w:rPr>
        <w:t>участие коллектива</w:t>
      </w:r>
      <w:r w:rsidR="00A26480">
        <w:rPr>
          <w:b/>
          <w:szCs w:val="24"/>
        </w:rPr>
        <w:t xml:space="preserve"> </w:t>
      </w:r>
      <w:r w:rsidRPr="00977137">
        <w:rPr>
          <w:b/>
          <w:szCs w:val="24"/>
        </w:rPr>
        <w:t>школы в</w:t>
      </w:r>
      <w:r w:rsidR="00A26480">
        <w:rPr>
          <w:b/>
          <w:szCs w:val="24"/>
        </w:rPr>
        <w:t xml:space="preserve"> </w:t>
      </w:r>
      <w:r w:rsidRPr="00977137">
        <w:rPr>
          <w:b/>
          <w:szCs w:val="24"/>
        </w:rPr>
        <w:t>различных</w:t>
      </w:r>
      <w:r w:rsidR="00A26480">
        <w:rPr>
          <w:b/>
          <w:szCs w:val="24"/>
        </w:rPr>
        <w:t xml:space="preserve"> </w:t>
      </w:r>
      <w:r w:rsidRPr="00977137">
        <w:rPr>
          <w:b/>
          <w:szCs w:val="24"/>
        </w:rPr>
        <w:t>конкурсах</w:t>
      </w:r>
      <w:r w:rsidRPr="00977137">
        <w:rPr>
          <w:szCs w:val="24"/>
        </w:rPr>
        <w:t>. В</w:t>
      </w:r>
      <w:r w:rsidR="00A26480">
        <w:rPr>
          <w:szCs w:val="24"/>
        </w:rPr>
        <w:t xml:space="preserve"> </w:t>
      </w:r>
      <w:r w:rsidRPr="00977137">
        <w:rPr>
          <w:szCs w:val="24"/>
        </w:rPr>
        <w:t>течение</w:t>
      </w:r>
      <w:r w:rsidR="00A26480">
        <w:rPr>
          <w:szCs w:val="24"/>
        </w:rPr>
        <w:t xml:space="preserve"> </w:t>
      </w:r>
      <w:r w:rsidRPr="00977137">
        <w:rPr>
          <w:szCs w:val="24"/>
        </w:rPr>
        <w:t>учебного</w:t>
      </w:r>
      <w:r w:rsidR="00A26480">
        <w:rPr>
          <w:szCs w:val="24"/>
        </w:rPr>
        <w:t xml:space="preserve"> </w:t>
      </w:r>
      <w:r w:rsidRPr="00977137">
        <w:rPr>
          <w:szCs w:val="24"/>
        </w:rPr>
        <w:t>года учащиеся под руководством педагогов и классных руководителей принимали участие в соревнованиях, конкурсах разного уровня. В результате проведенного анализа достижений учащихся установлено следующее.</w:t>
      </w:r>
    </w:p>
    <w:p w:rsidR="00977137" w:rsidRPr="00977137" w:rsidRDefault="00977137" w:rsidP="00977137">
      <w:pPr>
        <w:pStyle w:val="af"/>
        <w:spacing w:before="3"/>
        <w:rPr>
          <w:szCs w:val="24"/>
        </w:rPr>
      </w:pPr>
    </w:p>
    <w:p w:rsidR="00977137" w:rsidRPr="00977137" w:rsidRDefault="00977137" w:rsidP="00977137">
      <w:pPr>
        <w:pStyle w:val="af"/>
        <w:ind w:right="429" w:firstLine="706"/>
        <w:jc w:val="both"/>
        <w:rPr>
          <w:szCs w:val="24"/>
        </w:rPr>
      </w:pPr>
      <w:r w:rsidRPr="00977137">
        <w:rPr>
          <w:szCs w:val="24"/>
        </w:rPr>
        <w:t>Проводя анализ охвата участников мероприятий различных уровней можно заметить, что в сравнении с прошлым учебным годом наблюдается положительнаядинамикаколичестваучастниковмероприятиймуниципального, регионального и Всероссийского уровня.</w:t>
      </w:r>
    </w:p>
    <w:p w:rsidR="00977137" w:rsidRPr="00977137" w:rsidRDefault="00977137" w:rsidP="00977137">
      <w:pPr>
        <w:pStyle w:val="af"/>
        <w:ind w:right="423" w:firstLine="706"/>
        <w:jc w:val="both"/>
        <w:rPr>
          <w:szCs w:val="24"/>
        </w:rPr>
      </w:pPr>
      <w:r w:rsidRPr="00977137">
        <w:rPr>
          <w:szCs w:val="24"/>
        </w:rPr>
        <w:t xml:space="preserve">Анализ достижений учащихся показал, что качество и результативность участия детей в конкурсах, соревнованиях, на различных уровнях повысились.Но эффективность организации и подготовки детей к участию в конкурсах, соревнованиях, и дальше следует </w:t>
      </w:r>
      <w:r w:rsidRPr="00977137">
        <w:rPr>
          <w:spacing w:val="-2"/>
          <w:szCs w:val="24"/>
        </w:rPr>
        <w:t>повышать.</w:t>
      </w:r>
    </w:p>
    <w:p w:rsidR="00977137" w:rsidRPr="00977137" w:rsidRDefault="00977137" w:rsidP="00977137">
      <w:pPr>
        <w:pStyle w:val="af"/>
        <w:spacing w:before="2"/>
        <w:ind w:right="433" w:firstLine="706"/>
        <w:jc w:val="both"/>
        <w:rPr>
          <w:szCs w:val="24"/>
        </w:rPr>
      </w:pPr>
      <w:r w:rsidRPr="00977137">
        <w:rPr>
          <w:szCs w:val="24"/>
        </w:rPr>
        <w:t>Стоит заметить, что в основном принимали участие и приносили</w:t>
      </w:r>
      <w:r w:rsidR="00A26480">
        <w:rPr>
          <w:szCs w:val="24"/>
        </w:rPr>
        <w:t xml:space="preserve"> </w:t>
      </w:r>
      <w:r w:rsidRPr="00977137">
        <w:rPr>
          <w:szCs w:val="24"/>
        </w:rPr>
        <w:t>призовые места одни и те же учащиеся у одних и тех же классных руководителей.</w:t>
      </w:r>
    </w:p>
    <w:p w:rsidR="00977137" w:rsidRPr="00977137" w:rsidRDefault="00977137" w:rsidP="00977137">
      <w:pPr>
        <w:pStyle w:val="af"/>
        <w:spacing w:line="321" w:lineRule="exact"/>
        <w:rPr>
          <w:szCs w:val="24"/>
        </w:rPr>
      </w:pPr>
      <w:r w:rsidRPr="00977137">
        <w:rPr>
          <w:szCs w:val="24"/>
        </w:rPr>
        <w:t>Такимобразом,класснымруководителям1–11­хклассов</w:t>
      </w:r>
      <w:r w:rsidRPr="00977137">
        <w:rPr>
          <w:spacing w:val="-2"/>
          <w:szCs w:val="24"/>
        </w:rPr>
        <w:t>необходимо:</w:t>
      </w:r>
    </w:p>
    <w:p w:rsidR="00977137" w:rsidRPr="00977137" w:rsidRDefault="00977137" w:rsidP="00977137">
      <w:pPr>
        <w:pStyle w:val="affa"/>
        <w:widowControl w:val="0"/>
        <w:numPr>
          <w:ilvl w:val="0"/>
          <w:numId w:val="4"/>
        </w:numPr>
        <w:tabs>
          <w:tab w:val="left" w:pos="1697"/>
        </w:tabs>
        <w:autoSpaceDE w:val="0"/>
        <w:autoSpaceDN w:val="0"/>
        <w:ind w:right="433" w:firstLine="0"/>
        <w:rPr>
          <w:rFonts w:ascii="Times New Roman" w:hAnsi="Times New Roman"/>
          <w:sz w:val="24"/>
          <w:szCs w:val="24"/>
        </w:rPr>
      </w:pPr>
      <w:r w:rsidRPr="00977137">
        <w:rPr>
          <w:rFonts w:ascii="Times New Roman" w:hAnsi="Times New Roman"/>
          <w:sz w:val="24"/>
          <w:szCs w:val="24"/>
        </w:rPr>
        <w:t>продолжить работу по повышению уровня интеллектуальной, творческой и практической деятельности учащихся по различным направлениям;</w:t>
      </w:r>
    </w:p>
    <w:p w:rsidR="00977137" w:rsidRPr="00977137" w:rsidRDefault="00977137" w:rsidP="00977137">
      <w:pPr>
        <w:pStyle w:val="affa"/>
        <w:widowControl w:val="0"/>
        <w:numPr>
          <w:ilvl w:val="0"/>
          <w:numId w:val="4"/>
        </w:numPr>
        <w:tabs>
          <w:tab w:val="left" w:pos="1697"/>
        </w:tabs>
        <w:autoSpaceDE w:val="0"/>
        <w:autoSpaceDN w:val="0"/>
        <w:ind w:right="423" w:firstLine="0"/>
        <w:rPr>
          <w:rFonts w:ascii="Times New Roman" w:hAnsi="Times New Roman"/>
          <w:sz w:val="24"/>
          <w:szCs w:val="24"/>
        </w:rPr>
      </w:pPr>
      <w:r w:rsidRPr="00977137">
        <w:rPr>
          <w:rFonts w:ascii="Times New Roman" w:hAnsi="Times New Roman"/>
          <w:sz w:val="24"/>
          <w:szCs w:val="24"/>
        </w:rPr>
        <w:t>привлекать</w:t>
      </w:r>
      <w:r w:rsidR="00A26480">
        <w:rPr>
          <w:rFonts w:ascii="Times New Roman" w:hAnsi="Times New Roman"/>
          <w:sz w:val="24"/>
          <w:szCs w:val="24"/>
        </w:rPr>
        <w:t xml:space="preserve"> </w:t>
      </w:r>
      <w:r w:rsidRPr="00977137">
        <w:rPr>
          <w:rFonts w:ascii="Times New Roman" w:hAnsi="Times New Roman"/>
          <w:sz w:val="24"/>
          <w:szCs w:val="24"/>
        </w:rPr>
        <w:t>к</w:t>
      </w:r>
      <w:r w:rsidR="00A26480">
        <w:rPr>
          <w:rFonts w:ascii="Times New Roman" w:hAnsi="Times New Roman"/>
          <w:sz w:val="24"/>
          <w:szCs w:val="24"/>
        </w:rPr>
        <w:t xml:space="preserve"> </w:t>
      </w:r>
      <w:r w:rsidRPr="00977137">
        <w:rPr>
          <w:rFonts w:ascii="Times New Roman" w:hAnsi="Times New Roman"/>
          <w:sz w:val="24"/>
          <w:szCs w:val="24"/>
        </w:rPr>
        <w:t>участию</w:t>
      </w:r>
      <w:r w:rsidR="00A26480">
        <w:rPr>
          <w:rFonts w:ascii="Times New Roman" w:hAnsi="Times New Roman"/>
          <w:sz w:val="24"/>
          <w:szCs w:val="24"/>
        </w:rPr>
        <w:t xml:space="preserve"> </w:t>
      </w:r>
      <w:r w:rsidRPr="00977137">
        <w:rPr>
          <w:rFonts w:ascii="Times New Roman" w:hAnsi="Times New Roman"/>
          <w:sz w:val="24"/>
          <w:szCs w:val="24"/>
        </w:rPr>
        <w:t>в</w:t>
      </w:r>
      <w:r w:rsidR="00A26480">
        <w:rPr>
          <w:rFonts w:ascii="Times New Roman" w:hAnsi="Times New Roman"/>
          <w:sz w:val="24"/>
          <w:szCs w:val="24"/>
        </w:rPr>
        <w:t xml:space="preserve"> </w:t>
      </w:r>
      <w:r w:rsidRPr="00977137">
        <w:rPr>
          <w:rFonts w:ascii="Times New Roman" w:hAnsi="Times New Roman"/>
          <w:sz w:val="24"/>
          <w:szCs w:val="24"/>
        </w:rPr>
        <w:t>конкурсах</w:t>
      </w:r>
      <w:r w:rsidR="00A26480">
        <w:rPr>
          <w:rFonts w:ascii="Times New Roman" w:hAnsi="Times New Roman"/>
          <w:sz w:val="24"/>
          <w:szCs w:val="24"/>
        </w:rPr>
        <w:t xml:space="preserve"> </w:t>
      </w:r>
      <w:r w:rsidRPr="00977137">
        <w:rPr>
          <w:rFonts w:ascii="Times New Roman" w:hAnsi="Times New Roman"/>
          <w:sz w:val="24"/>
          <w:szCs w:val="24"/>
        </w:rPr>
        <w:t>и</w:t>
      </w:r>
      <w:r w:rsidR="00A26480">
        <w:rPr>
          <w:rFonts w:ascii="Times New Roman" w:hAnsi="Times New Roman"/>
          <w:sz w:val="24"/>
          <w:szCs w:val="24"/>
        </w:rPr>
        <w:t xml:space="preserve"> </w:t>
      </w:r>
      <w:r w:rsidRPr="00977137">
        <w:rPr>
          <w:rFonts w:ascii="Times New Roman" w:hAnsi="Times New Roman"/>
          <w:sz w:val="24"/>
          <w:szCs w:val="24"/>
        </w:rPr>
        <w:t>олимпиадах</w:t>
      </w:r>
      <w:r w:rsidR="00A26480">
        <w:rPr>
          <w:rFonts w:ascii="Times New Roman" w:hAnsi="Times New Roman"/>
          <w:sz w:val="24"/>
          <w:szCs w:val="24"/>
        </w:rPr>
        <w:t xml:space="preserve"> </w:t>
      </w:r>
      <w:r w:rsidRPr="00977137">
        <w:rPr>
          <w:rFonts w:ascii="Times New Roman" w:hAnsi="Times New Roman"/>
          <w:sz w:val="24"/>
          <w:szCs w:val="24"/>
        </w:rPr>
        <w:t>большее</w:t>
      </w:r>
      <w:r w:rsidR="00A26480">
        <w:rPr>
          <w:rFonts w:ascii="Times New Roman" w:hAnsi="Times New Roman"/>
          <w:sz w:val="24"/>
          <w:szCs w:val="24"/>
        </w:rPr>
        <w:t xml:space="preserve"> </w:t>
      </w:r>
      <w:r w:rsidRPr="00977137">
        <w:rPr>
          <w:rFonts w:ascii="Times New Roman" w:hAnsi="Times New Roman"/>
          <w:sz w:val="24"/>
          <w:szCs w:val="24"/>
        </w:rPr>
        <w:t xml:space="preserve">количество </w:t>
      </w:r>
      <w:r w:rsidRPr="00977137">
        <w:rPr>
          <w:rFonts w:ascii="Times New Roman" w:hAnsi="Times New Roman"/>
          <w:spacing w:val="-2"/>
          <w:sz w:val="24"/>
          <w:szCs w:val="24"/>
        </w:rPr>
        <w:t>участников;</w:t>
      </w:r>
    </w:p>
    <w:p w:rsidR="00977137" w:rsidRPr="00977137" w:rsidRDefault="00977137" w:rsidP="00977137">
      <w:pPr>
        <w:pStyle w:val="affa"/>
        <w:widowControl w:val="0"/>
        <w:numPr>
          <w:ilvl w:val="0"/>
          <w:numId w:val="4"/>
        </w:numPr>
        <w:tabs>
          <w:tab w:val="left" w:pos="1697"/>
        </w:tabs>
        <w:autoSpaceDE w:val="0"/>
        <w:autoSpaceDN w:val="0"/>
        <w:spacing w:line="322" w:lineRule="exact"/>
        <w:ind w:left="1697" w:hanging="706"/>
        <w:rPr>
          <w:rFonts w:ascii="Times New Roman" w:hAnsi="Times New Roman"/>
          <w:sz w:val="24"/>
          <w:szCs w:val="24"/>
        </w:rPr>
      </w:pPr>
      <w:r w:rsidRPr="00977137">
        <w:rPr>
          <w:rFonts w:ascii="Times New Roman" w:hAnsi="Times New Roman"/>
          <w:sz w:val="24"/>
          <w:szCs w:val="24"/>
        </w:rPr>
        <w:t>поощрять</w:t>
      </w:r>
      <w:r w:rsidR="00A26480">
        <w:rPr>
          <w:rFonts w:ascii="Times New Roman" w:hAnsi="Times New Roman"/>
          <w:sz w:val="24"/>
          <w:szCs w:val="24"/>
        </w:rPr>
        <w:t xml:space="preserve"> </w:t>
      </w:r>
      <w:r w:rsidRPr="00977137">
        <w:rPr>
          <w:rFonts w:ascii="Times New Roman" w:hAnsi="Times New Roman"/>
          <w:sz w:val="24"/>
          <w:szCs w:val="24"/>
        </w:rPr>
        <w:t>активных</w:t>
      </w:r>
      <w:r w:rsidR="00A26480">
        <w:rPr>
          <w:rFonts w:ascii="Times New Roman" w:hAnsi="Times New Roman"/>
          <w:sz w:val="24"/>
          <w:szCs w:val="24"/>
        </w:rPr>
        <w:t xml:space="preserve"> </w:t>
      </w:r>
      <w:r w:rsidRPr="00977137">
        <w:rPr>
          <w:rFonts w:ascii="Times New Roman" w:hAnsi="Times New Roman"/>
          <w:sz w:val="24"/>
          <w:szCs w:val="24"/>
        </w:rPr>
        <w:t>участников</w:t>
      </w:r>
      <w:r w:rsidR="00A26480">
        <w:rPr>
          <w:rFonts w:ascii="Times New Roman" w:hAnsi="Times New Roman"/>
          <w:sz w:val="24"/>
          <w:szCs w:val="24"/>
        </w:rPr>
        <w:t xml:space="preserve"> </w:t>
      </w:r>
      <w:r w:rsidRPr="00977137">
        <w:rPr>
          <w:rFonts w:ascii="Times New Roman" w:hAnsi="Times New Roman"/>
          <w:sz w:val="24"/>
          <w:szCs w:val="24"/>
        </w:rPr>
        <w:t>благодарственными</w:t>
      </w:r>
      <w:r w:rsidR="00A26480">
        <w:rPr>
          <w:rFonts w:ascii="Times New Roman" w:hAnsi="Times New Roman"/>
          <w:sz w:val="24"/>
          <w:szCs w:val="24"/>
        </w:rPr>
        <w:t xml:space="preserve"> </w:t>
      </w:r>
      <w:r w:rsidRPr="00977137">
        <w:rPr>
          <w:rFonts w:ascii="Times New Roman" w:hAnsi="Times New Roman"/>
          <w:spacing w:val="-2"/>
          <w:sz w:val="24"/>
          <w:szCs w:val="24"/>
        </w:rPr>
        <w:t>письмами;</w:t>
      </w:r>
    </w:p>
    <w:p w:rsidR="00977137" w:rsidRPr="00977137" w:rsidRDefault="00977137" w:rsidP="00977137">
      <w:pPr>
        <w:pStyle w:val="affa"/>
        <w:widowControl w:val="0"/>
        <w:numPr>
          <w:ilvl w:val="0"/>
          <w:numId w:val="4"/>
        </w:numPr>
        <w:tabs>
          <w:tab w:val="left" w:pos="1697"/>
        </w:tabs>
        <w:autoSpaceDE w:val="0"/>
        <w:autoSpaceDN w:val="0"/>
        <w:spacing w:line="242" w:lineRule="auto"/>
        <w:ind w:right="431" w:firstLine="0"/>
        <w:rPr>
          <w:rFonts w:ascii="Times New Roman" w:hAnsi="Times New Roman"/>
          <w:sz w:val="24"/>
          <w:szCs w:val="24"/>
        </w:rPr>
      </w:pPr>
      <w:r w:rsidRPr="00977137">
        <w:rPr>
          <w:rFonts w:ascii="Times New Roman" w:hAnsi="Times New Roman"/>
          <w:sz w:val="24"/>
          <w:szCs w:val="24"/>
        </w:rPr>
        <w:t>усилитьработупоактивизациисотрудничествассемьямиспособныхучащихся, привлекать родителей к совместной деятельности.</w:t>
      </w:r>
    </w:p>
    <w:p w:rsidR="00977137" w:rsidRPr="00977137" w:rsidRDefault="00977137" w:rsidP="00977137">
      <w:pPr>
        <w:pStyle w:val="affa"/>
        <w:spacing w:line="242" w:lineRule="auto"/>
        <w:rPr>
          <w:rFonts w:ascii="Times New Roman" w:hAnsi="Times New Roman"/>
          <w:sz w:val="24"/>
          <w:szCs w:val="24"/>
        </w:rPr>
        <w:sectPr w:rsidR="00977137" w:rsidRPr="00977137" w:rsidSect="00977137">
          <w:pgSz w:w="16840" w:h="11910" w:orient="landscape"/>
          <w:pgMar w:top="720" w:right="720" w:bottom="720" w:left="72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977137" w:rsidRPr="00977137" w:rsidRDefault="00977137" w:rsidP="00977137">
      <w:pPr>
        <w:ind w:left="360"/>
        <w:jc w:val="center"/>
        <w:rPr>
          <w:b/>
          <w:szCs w:val="24"/>
        </w:rPr>
      </w:pPr>
      <w:r w:rsidRPr="00977137">
        <w:rPr>
          <w:b/>
          <w:szCs w:val="24"/>
        </w:rPr>
        <w:lastRenderedPageBreak/>
        <w:t>Участие учащихся в конкурсах и перечневых олимпиадах</w:t>
      </w:r>
    </w:p>
    <w:p w:rsidR="00977137" w:rsidRPr="00977137" w:rsidRDefault="00977137" w:rsidP="00977137">
      <w:pPr>
        <w:ind w:left="360"/>
        <w:jc w:val="center"/>
        <w:rPr>
          <w:b/>
          <w:szCs w:val="24"/>
        </w:rPr>
      </w:pPr>
      <w:r w:rsidRPr="00977137">
        <w:rPr>
          <w:b/>
          <w:szCs w:val="24"/>
        </w:rPr>
        <w:t>за 2024 – 2025 учебный год</w:t>
      </w:r>
    </w:p>
    <w:p w:rsidR="00977137" w:rsidRPr="00977137" w:rsidRDefault="00977137" w:rsidP="00977137">
      <w:pPr>
        <w:ind w:left="360"/>
        <w:jc w:val="center"/>
        <w:rPr>
          <w:b/>
          <w:szCs w:val="24"/>
        </w:rPr>
      </w:pPr>
    </w:p>
    <w:tbl>
      <w:tblPr>
        <w:tblW w:w="1544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1842"/>
        <w:gridCol w:w="2268"/>
        <w:gridCol w:w="2106"/>
        <w:gridCol w:w="2047"/>
        <w:gridCol w:w="2226"/>
        <w:gridCol w:w="2051"/>
        <w:gridCol w:w="2051"/>
      </w:tblGrid>
      <w:tr w:rsidR="00977137" w:rsidRPr="00977137" w:rsidTr="00977137">
        <w:tc>
          <w:tcPr>
            <w:tcW w:w="851" w:type="dxa"/>
            <w:noWrap/>
          </w:tcPr>
          <w:p w:rsidR="00977137" w:rsidRPr="00977137" w:rsidRDefault="00977137" w:rsidP="00977137">
            <w:pPr>
              <w:jc w:val="center"/>
              <w:rPr>
                <w:b/>
                <w:szCs w:val="24"/>
              </w:rPr>
            </w:pPr>
            <w:r w:rsidRPr="00977137">
              <w:rPr>
                <w:b/>
                <w:szCs w:val="24"/>
              </w:rPr>
              <w:t>№ п/п</w:t>
            </w:r>
          </w:p>
        </w:tc>
        <w:tc>
          <w:tcPr>
            <w:tcW w:w="1842" w:type="dxa"/>
            <w:noWrap/>
          </w:tcPr>
          <w:p w:rsidR="00977137" w:rsidRPr="00977137" w:rsidRDefault="00977137" w:rsidP="00977137">
            <w:pPr>
              <w:jc w:val="center"/>
              <w:rPr>
                <w:b/>
                <w:szCs w:val="24"/>
              </w:rPr>
            </w:pPr>
            <w:r w:rsidRPr="00977137">
              <w:rPr>
                <w:b/>
                <w:szCs w:val="24"/>
              </w:rPr>
              <w:t>ФИО</w:t>
            </w:r>
          </w:p>
          <w:p w:rsidR="00977137" w:rsidRPr="00977137" w:rsidRDefault="00977137" w:rsidP="00977137">
            <w:pPr>
              <w:jc w:val="center"/>
              <w:rPr>
                <w:b/>
                <w:szCs w:val="24"/>
              </w:rPr>
            </w:pPr>
            <w:r w:rsidRPr="00977137">
              <w:rPr>
                <w:b/>
                <w:szCs w:val="24"/>
              </w:rPr>
              <w:t>участника</w:t>
            </w:r>
          </w:p>
        </w:tc>
        <w:tc>
          <w:tcPr>
            <w:tcW w:w="2268" w:type="dxa"/>
            <w:noWrap/>
          </w:tcPr>
          <w:p w:rsidR="00977137" w:rsidRPr="00977137" w:rsidRDefault="00977137" w:rsidP="00977137">
            <w:pPr>
              <w:jc w:val="center"/>
              <w:rPr>
                <w:b/>
                <w:szCs w:val="24"/>
              </w:rPr>
            </w:pPr>
            <w:r w:rsidRPr="00977137">
              <w:rPr>
                <w:b/>
                <w:szCs w:val="24"/>
              </w:rPr>
              <w:t>Название конкурса или олимпиады</w:t>
            </w:r>
          </w:p>
        </w:tc>
        <w:tc>
          <w:tcPr>
            <w:tcW w:w="2106" w:type="dxa"/>
            <w:noWrap/>
          </w:tcPr>
          <w:p w:rsidR="00977137" w:rsidRPr="00977137" w:rsidRDefault="00977137" w:rsidP="00977137">
            <w:pPr>
              <w:jc w:val="center"/>
              <w:rPr>
                <w:b/>
                <w:szCs w:val="24"/>
              </w:rPr>
            </w:pPr>
            <w:r w:rsidRPr="00977137">
              <w:rPr>
                <w:b/>
                <w:szCs w:val="24"/>
              </w:rPr>
              <w:t>Предмет</w:t>
            </w:r>
          </w:p>
        </w:tc>
        <w:tc>
          <w:tcPr>
            <w:tcW w:w="2047" w:type="dxa"/>
            <w:noWrap/>
          </w:tcPr>
          <w:p w:rsidR="00977137" w:rsidRPr="00977137" w:rsidRDefault="00977137" w:rsidP="00977137">
            <w:pPr>
              <w:jc w:val="center"/>
              <w:rPr>
                <w:b/>
                <w:szCs w:val="24"/>
              </w:rPr>
            </w:pPr>
            <w:r w:rsidRPr="00977137">
              <w:rPr>
                <w:b/>
                <w:szCs w:val="24"/>
              </w:rPr>
              <w:t>Класс</w:t>
            </w:r>
          </w:p>
        </w:tc>
        <w:tc>
          <w:tcPr>
            <w:tcW w:w="2226" w:type="dxa"/>
            <w:noWrap/>
          </w:tcPr>
          <w:p w:rsidR="00977137" w:rsidRPr="00977137" w:rsidRDefault="00977137" w:rsidP="00977137">
            <w:pPr>
              <w:jc w:val="center"/>
              <w:rPr>
                <w:b/>
                <w:szCs w:val="24"/>
              </w:rPr>
            </w:pPr>
            <w:r w:rsidRPr="00977137">
              <w:rPr>
                <w:b/>
                <w:szCs w:val="24"/>
              </w:rPr>
              <w:t>Уровень</w:t>
            </w:r>
          </w:p>
          <w:p w:rsidR="00977137" w:rsidRPr="00977137" w:rsidRDefault="00977137" w:rsidP="00977137">
            <w:pPr>
              <w:jc w:val="center"/>
              <w:rPr>
                <w:b/>
                <w:szCs w:val="24"/>
              </w:rPr>
            </w:pPr>
            <w:r w:rsidRPr="00977137">
              <w:rPr>
                <w:b/>
                <w:szCs w:val="24"/>
              </w:rPr>
              <w:t>(муниципальный, региональный, всероссийский/ отборочный этап, заключительный этап)</w:t>
            </w:r>
          </w:p>
        </w:tc>
        <w:tc>
          <w:tcPr>
            <w:tcW w:w="2051" w:type="dxa"/>
            <w:noWrap/>
          </w:tcPr>
          <w:p w:rsidR="00977137" w:rsidRPr="00977137" w:rsidRDefault="00977137" w:rsidP="00977137">
            <w:pPr>
              <w:jc w:val="center"/>
              <w:rPr>
                <w:b/>
                <w:szCs w:val="24"/>
              </w:rPr>
            </w:pPr>
            <w:r w:rsidRPr="00977137">
              <w:rPr>
                <w:b/>
                <w:szCs w:val="24"/>
              </w:rPr>
              <w:t>Статус участия (участник, диплом (грамота, сертификат…)/место)</w:t>
            </w:r>
          </w:p>
        </w:tc>
        <w:tc>
          <w:tcPr>
            <w:tcW w:w="2051" w:type="dxa"/>
            <w:noWrap/>
          </w:tcPr>
          <w:p w:rsidR="00977137" w:rsidRPr="00977137" w:rsidRDefault="00977137" w:rsidP="00977137">
            <w:pPr>
              <w:jc w:val="center"/>
              <w:rPr>
                <w:b/>
                <w:szCs w:val="24"/>
              </w:rPr>
            </w:pPr>
            <w:r w:rsidRPr="00977137">
              <w:rPr>
                <w:b/>
                <w:szCs w:val="24"/>
              </w:rPr>
              <w:t>Внесен в ГИР одаренных детей (да/нет)</w:t>
            </w:r>
          </w:p>
          <w:p w:rsidR="00977137" w:rsidRPr="00977137" w:rsidRDefault="00977137" w:rsidP="00977137">
            <w:pPr>
              <w:jc w:val="center"/>
              <w:rPr>
                <w:b/>
                <w:szCs w:val="24"/>
              </w:rPr>
            </w:pPr>
          </w:p>
        </w:tc>
      </w:tr>
    </w:tbl>
    <w:p w:rsidR="00977137" w:rsidRPr="00977137" w:rsidRDefault="00977137" w:rsidP="00977137">
      <w:pPr>
        <w:rPr>
          <w:rFonts w:eastAsia="Calibri"/>
          <w:b/>
          <w:szCs w:val="24"/>
        </w:rPr>
      </w:pPr>
    </w:p>
    <w:tbl>
      <w:tblPr>
        <w:tblStyle w:val="afffff"/>
        <w:tblW w:w="15417" w:type="dxa"/>
        <w:tblInd w:w="244" w:type="dxa"/>
        <w:tblLayout w:type="fixed"/>
        <w:tblLook w:val="04A0"/>
      </w:tblPr>
      <w:tblGrid>
        <w:gridCol w:w="1144"/>
        <w:gridCol w:w="2146"/>
        <w:gridCol w:w="3840"/>
        <w:gridCol w:w="2007"/>
        <w:gridCol w:w="3127"/>
        <w:gridCol w:w="3128"/>
        <w:gridCol w:w="25"/>
      </w:tblGrid>
      <w:tr w:rsidR="00977137" w:rsidRPr="00977137" w:rsidTr="00977137">
        <w:trPr>
          <w:gridAfter w:val="1"/>
          <w:wAfter w:w="25" w:type="dxa"/>
        </w:trPr>
        <w:tc>
          <w:tcPr>
            <w:tcW w:w="1144" w:type="dxa"/>
            <w:noWrap/>
          </w:tcPr>
          <w:p w:rsidR="00977137" w:rsidRPr="00977137" w:rsidRDefault="00977137" w:rsidP="00977137">
            <w:pPr>
              <w:rPr>
                <w:rFonts w:eastAsia="Calibri"/>
                <w:b/>
                <w:szCs w:val="24"/>
              </w:rPr>
            </w:pPr>
            <w:r w:rsidRPr="00977137">
              <w:rPr>
                <w:rFonts w:eastAsia="Calibri"/>
                <w:b/>
                <w:szCs w:val="24"/>
                <w:lang w:eastAsia="en-US"/>
              </w:rPr>
              <w:t>1.</w:t>
            </w:r>
          </w:p>
        </w:tc>
        <w:tc>
          <w:tcPr>
            <w:tcW w:w="2146" w:type="dxa"/>
            <w:noWrap/>
          </w:tcPr>
          <w:p w:rsidR="00977137" w:rsidRPr="00977137" w:rsidRDefault="00977137" w:rsidP="00977137">
            <w:pPr>
              <w:rPr>
                <w:rFonts w:eastAsia="Calibri"/>
                <w:b/>
                <w:szCs w:val="24"/>
              </w:rPr>
            </w:pPr>
            <w:r w:rsidRPr="00977137">
              <w:rPr>
                <w:rFonts w:eastAsia="Calibri"/>
                <w:b/>
                <w:szCs w:val="24"/>
                <w:lang w:eastAsia="en-US"/>
              </w:rPr>
              <w:t>Иващенко Вероника Александровна</w:t>
            </w:r>
          </w:p>
          <w:p w:rsidR="00977137" w:rsidRPr="00977137" w:rsidRDefault="00977137" w:rsidP="00977137">
            <w:pPr>
              <w:rPr>
                <w:rFonts w:eastAsia="Calibri"/>
                <w:b/>
                <w:szCs w:val="24"/>
              </w:rPr>
            </w:pPr>
          </w:p>
          <w:p w:rsidR="00977137" w:rsidRPr="00977137" w:rsidRDefault="00977137" w:rsidP="00977137">
            <w:pPr>
              <w:rPr>
                <w:rFonts w:eastAsia="Calibri"/>
                <w:b/>
                <w:szCs w:val="24"/>
              </w:rPr>
            </w:pPr>
            <w:r w:rsidRPr="00977137">
              <w:rPr>
                <w:rFonts w:eastAsia="Calibri"/>
                <w:b/>
                <w:szCs w:val="24"/>
                <w:lang w:eastAsia="en-US"/>
              </w:rPr>
              <w:t xml:space="preserve">Калекова Варвара </w:t>
            </w:r>
            <w:r w:rsidRPr="00977137">
              <w:rPr>
                <w:rFonts w:eastAsia="Calibri"/>
                <w:b/>
                <w:szCs w:val="24"/>
                <w:lang w:eastAsia="en-US"/>
              </w:rPr>
              <w:lastRenderedPageBreak/>
              <w:t>Сергеевна</w:t>
            </w:r>
          </w:p>
        </w:tc>
        <w:tc>
          <w:tcPr>
            <w:tcW w:w="3840" w:type="dxa"/>
            <w:noWrap/>
          </w:tcPr>
          <w:p w:rsidR="00977137" w:rsidRPr="00977137" w:rsidRDefault="00977137" w:rsidP="00977137">
            <w:pPr>
              <w:rPr>
                <w:rFonts w:eastAsia="Calibri"/>
                <w:b/>
                <w:szCs w:val="24"/>
              </w:rPr>
            </w:pPr>
            <w:r w:rsidRPr="00977137">
              <w:rPr>
                <w:rFonts w:eastAsia="Calibri"/>
                <w:b/>
                <w:szCs w:val="24"/>
                <w:lang w:eastAsia="en-US"/>
              </w:rPr>
              <w:lastRenderedPageBreak/>
              <w:t>Живая классия-поэзия</w:t>
            </w:r>
          </w:p>
          <w:p w:rsidR="00977137" w:rsidRPr="00977137" w:rsidRDefault="00977137" w:rsidP="00977137">
            <w:pPr>
              <w:rPr>
                <w:rFonts w:eastAsia="Calibri"/>
                <w:b/>
                <w:szCs w:val="24"/>
              </w:rPr>
            </w:pPr>
          </w:p>
          <w:p w:rsidR="00977137" w:rsidRPr="00977137" w:rsidRDefault="00977137" w:rsidP="00977137">
            <w:pPr>
              <w:rPr>
                <w:rFonts w:eastAsia="Calibri"/>
                <w:b/>
                <w:szCs w:val="24"/>
              </w:rPr>
            </w:pPr>
          </w:p>
          <w:p w:rsidR="00977137" w:rsidRPr="00977137" w:rsidRDefault="00977137" w:rsidP="00977137">
            <w:pPr>
              <w:rPr>
                <w:rFonts w:eastAsia="Calibri"/>
                <w:b/>
                <w:szCs w:val="24"/>
              </w:rPr>
            </w:pPr>
          </w:p>
        </w:tc>
        <w:tc>
          <w:tcPr>
            <w:tcW w:w="2007" w:type="dxa"/>
            <w:noWrap/>
          </w:tcPr>
          <w:p w:rsidR="00977137" w:rsidRPr="00977137" w:rsidRDefault="00977137" w:rsidP="00977137">
            <w:pPr>
              <w:rPr>
                <w:rFonts w:eastAsia="Calibri"/>
                <w:b/>
                <w:szCs w:val="24"/>
              </w:rPr>
            </w:pPr>
            <w:r w:rsidRPr="00977137">
              <w:rPr>
                <w:rFonts w:eastAsia="Calibri"/>
                <w:b/>
                <w:szCs w:val="24"/>
                <w:lang w:eastAsia="en-US"/>
              </w:rPr>
              <w:t>10</w:t>
            </w:r>
          </w:p>
        </w:tc>
        <w:tc>
          <w:tcPr>
            <w:tcW w:w="6255" w:type="dxa"/>
            <w:gridSpan w:val="2"/>
            <w:noWrap/>
          </w:tcPr>
          <w:p w:rsidR="00977137" w:rsidRPr="00977137" w:rsidRDefault="00977137" w:rsidP="00977137">
            <w:pPr>
              <w:rPr>
                <w:rFonts w:eastAsia="Calibri"/>
                <w:b/>
                <w:szCs w:val="24"/>
              </w:rPr>
            </w:pPr>
            <w:r w:rsidRPr="00977137">
              <w:rPr>
                <w:rFonts w:eastAsia="Calibri"/>
                <w:b/>
                <w:szCs w:val="24"/>
                <w:lang w:eastAsia="en-US"/>
              </w:rPr>
              <w:t xml:space="preserve"> Муниципальный            диплом-1место                  нет</w:t>
            </w:r>
          </w:p>
          <w:p w:rsidR="00977137" w:rsidRPr="00977137" w:rsidRDefault="00977137" w:rsidP="00977137">
            <w:pPr>
              <w:rPr>
                <w:rFonts w:eastAsia="Calibri"/>
                <w:b/>
                <w:szCs w:val="24"/>
              </w:rPr>
            </w:pPr>
          </w:p>
          <w:p w:rsidR="00977137" w:rsidRPr="00977137" w:rsidRDefault="00977137" w:rsidP="00977137">
            <w:pPr>
              <w:rPr>
                <w:rFonts w:eastAsia="Calibri"/>
                <w:b/>
                <w:szCs w:val="24"/>
              </w:rPr>
            </w:pPr>
            <w:r w:rsidRPr="00977137">
              <w:rPr>
                <w:rFonts w:eastAsia="Calibri"/>
                <w:b/>
                <w:szCs w:val="24"/>
                <w:lang w:eastAsia="en-US"/>
              </w:rPr>
              <w:t xml:space="preserve">                                                Диплом-2 степени</w:t>
            </w:r>
          </w:p>
        </w:tc>
      </w:tr>
      <w:tr w:rsidR="00977137" w:rsidRPr="00977137" w:rsidTr="00977137">
        <w:trPr>
          <w:gridAfter w:val="1"/>
          <w:wAfter w:w="25" w:type="dxa"/>
        </w:trPr>
        <w:tc>
          <w:tcPr>
            <w:tcW w:w="1144" w:type="dxa"/>
            <w:noWrap/>
          </w:tcPr>
          <w:p w:rsidR="00977137" w:rsidRPr="00977137" w:rsidRDefault="00977137" w:rsidP="00977137">
            <w:pPr>
              <w:rPr>
                <w:rFonts w:eastAsia="Calibri"/>
                <w:b/>
                <w:szCs w:val="24"/>
              </w:rPr>
            </w:pPr>
            <w:r w:rsidRPr="00977137">
              <w:rPr>
                <w:rFonts w:eastAsia="Calibri"/>
                <w:b/>
                <w:szCs w:val="24"/>
                <w:lang w:eastAsia="en-US"/>
              </w:rPr>
              <w:lastRenderedPageBreak/>
              <w:t>2.</w:t>
            </w:r>
          </w:p>
        </w:tc>
        <w:tc>
          <w:tcPr>
            <w:tcW w:w="2146" w:type="dxa"/>
            <w:noWrap/>
          </w:tcPr>
          <w:p w:rsidR="00977137" w:rsidRPr="00977137" w:rsidRDefault="00977137" w:rsidP="00977137">
            <w:pPr>
              <w:rPr>
                <w:rFonts w:eastAsia="Calibri"/>
                <w:b/>
                <w:szCs w:val="24"/>
              </w:rPr>
            </w:pPr>
            <w:r w:rsidRPr="00977137">
              <w:rPr>
                <w:rFonts w:eastAsia="Calibri"/>
                <w:b/>
                <w:szCs w:val="24"/>
                <w:lang w:eastAsia="en-US"/>
              </w:rPr>
              <w:t>Иващенко Вероника Александровн</w:t>
            </w:r>
          </w:p>
          <w:p w:rsidR="00977137" w:rsidRPr="00977137" w:rsidRDefault="00977137" w:rsidP="00977137">
            <w:pPr>
              <w:rPr>
                <w:rFonts w:eastAsia="Calibri"/>
                <w:b/>
                <w:szCs w:val="24"/>
              </w:rPr>
            </w:pPr>
          </w:p>
        </w:tc>
        <w:tc>
          <w:tcPr>
            <w:tcW w:w="3840" w:type="dxa"/>
            <w:noWrap/>
          </w:tcPr>
          <w:p w:rsidR="00977137" w:rsidRPr="00977137" w:rsidRDefault="00977137" w:rsidP="00977137">
            <w:pPr>
              <w:rPr>
                <w:rFonts w:eastAsia="Calibri"/>
                <w:b/>
                <w:szCs w:val="24"/>
              </w:rPr>
            </w:pPr>
            <w:r w:rsidRPr="00977137">
              <w:rPr>
                <w:rFonts w:eastAsia="Calibri"/>
                <w:b/>
                <w:szCs w:val="24"/>
                <w:lang w:eastAsia="en-US"/>
              </w:rPr>
              <w:t>Живая классика-проза</w:t>
            </w:r>
          </w:p>
        </w:tc>
        <w:tc>
          <w:tcPr>
            <w:tcW w:w="2007" w:type="dxa"/>
            <w:noWrap/>
          </w:tcPr>
          <w:p w:rsidR="00977137" w:rsidRPr="00977137" w:rsidRDefault="00977137" w:rsidP="00977137">
            <w:pPr>
              <w:rPr>
                <w:rFonts w:eastAsia="Calibri"/>
                <w:b/>
                <w:szCs w:val="24"/>
              </w:rPr>
            </w:pPr>
            <w:r w:rsidRPr="00977137">
              <w:rPr>
                <w:rFonts w:eastAsia="Calibri"/>
                <w:b/>
                <w:szCs w:val="24"/>
                <w:lang w:eastAsia="en-US"/>
              </w:rPr>
              <w:t>10</w:t>
            </w:r>
          </w:p>
        </w:tc>
        <w:tc>
          <w:tcPr>
            <w:tcW w:w="6255" w:type="dxa"/>
            <w:gridSpan w:val="2"/>
            <w:noWrap/>
          </w:tcPr>
          <w:p w:rsidR="00977137" w:rsidRPr="00977137" w:rsidRDefault="00977137" w:rsidP="00977137">
            <w:pPr>
              <w:rPr>
                <w:rFonts w:eastAsia="Calibri"/>
                <w:b/>
                <w:szCs w:val="24"/>
              </w:rPr>
            </w:pPr>
            <w:r w:rsidRPr="00977137">
              <w:rPr>
                <w:rFonts w:eastAsia="Calibri"/>
                <w:b/>
                <w:szCs w:val="24"/>
                <w:lang w:eastAsia="en-US"/>
              </w:rPr>
              <w:t>Муниципальный             диплом-1 место                      нет</w:t>
            </w:r>
          </w:p>
        </w:tc>
      </w:tr>
      <w:tr w:rsidR="00977137" w:rsidRPr="00977137" w:rsidTr="00977137">
        <w:trPr>
          <w:gridAfter w:val="1"/>
          <w:wAfter w:w="25" w:type="dxa"/>
        </w:trPr>
        <w:tc>
          <w:tcPr>
            <w:tcW w:w="1144" w:type="dxa"/>
            <w:noWrap/>
          </w:tcPr>
          <w:p w:rsidR="00977137" w:rsidRPr="00977137" w:rsidRDefault="00977137" w:rsidP="00977137">
            <w:pPr>
              <w:rPr>
                <w:rFonts w:eastAsia="Calibri"/>
                <w:b/>
                <w:szCs w:val="24"/>
              </w:rPr>
            </w:pPr>
            <w:r w:rsidRPr="00977137">
              <w:rPr>
                <w:rFonts w:eastAsia="Calibri"/>
                <w:b/>
                <w:szCs w:val="24"/>
                <w:lang w:eastAsia="en-US"/>
              </w:rPr>
              <w:t>3.</w:t>
            </w:r>
          </w:p>
        </w:tc>
        <w:tc>
          <w:tcPr>
            <w:tcW w:w="2146" w:type="dxa"/>
            <w:noWrap/>
          </w:tcPr>
          <w:p w:rsidR="00977137" w:rsidRPr="00977137" w:rsidRDefault="00977137" w:rsidP="00977137">
            <w:pPr>
              <w:rPr>
                <w:rFonts w:eastAsia="Calibri"/>
                <w:b/>
                <w:szCs w:val="24"/>
              </w:rPr>
            </w:pPr>
            <w:r w:rsidRPr="00977137">
              <w:rPr>
                <w:rFonts w:eastAsia="Calibri"/>
                <w:b/>
                <w:szCs w:val="24"/>
                <w:lang w:eastAsia="en-US"/>
              </w:rPr>
              <w:t>Фёдорова Юлия Борисовна</w:t>
            </w:r>
          </w:p>
        </w:tc>
        <w:tc>
          <w:tcPr>
            <w:tcW w:w="3840" w:type="dxa"/>
            <w:noWrap/>
          </w:tcPr>
          <w:p w:rsidR="00977137" w:rsidRPr="00977137" w:rsidRDefault="00977137" w:rsidP="00977137">
            <w:pPr>
              <w:rPr>
                <w:rFonts w:eastAsia="Calibri"/>
                <w:b/>
                <w:szCs w:val="24"/>
              </w:rPr>
            </w:pPr>
            <w:r w:rsidRPr="00977137">
              <w:rPr>
                <w:rFonts w:eastAsia="Calibri"/>
                <w:b/>
                <w:szCs w:val="24"/>
                <w:lang w:eastAsia="en-US"/>
              </w:rPr>
              <w:t>Живая классика-проза</w:t>
            </w:r>
          </w:p>
        </w:tc>
        <w:tc>
          <w:tcPr>
            <w:tcW w:w="2007" w:type="dxa"/>
            <w:noWrap/>
          </w:tcPr>
          <w:p w:rsidR="00977137" w:rsidRPr="00977137" w:rsidRDefault="00977137" w:rsidP="00977137">
            <w:pPr>
              <w:rPr>
                <w:rFonts w:eastAsia="Calibri"/>
                <w:b/>
                <w:szCs w:val="24"/>
              </w:rPr>
            </w:pPr>
            <w:r w:rsidRPr="00977137">
              <w:rPr>
                <w:rFonts w:eastAsia="Calibri"/>
                <w:b/>
                <w:szCs w:val="24"/>
                <w:lang w:eastAsia="en-US"/>
              </w:rPr>
              <w:t>9</w:t>
            </w:r>
          </w:p>
        </w:tc>
        <w:tc>
          <w:tcPr>
            <w:tcW w:w="6255" w:type="dxa"/>
            <w:gridSpan w:val="2"/>
            <w:noWrap/>
          </w:tcPr>
          <w:p w:rsidR="00977137" w:rsidRPr="00977137" w:rsidRDefault="00977137" w:rsidP="00977137">
            <w:pPr>
              <w:rPr>
                <w:rFonts w:eastAsia="Calibri"/>
                <w:b/>
                <w:szCs w:val="24"/>
              </w:rPr>
            </w:pPr>
            <w:r w:rsidRPr="00977137">
              <w:rPr>
                <w:rFonts w:eastAsia="Calibri"/>
                <w:b/>
                <w:szCs w:val="24"/>
                <w:lang w:eastAsia="en-US"/>
              </w:rPr>
              <w:t>Муниципальный             диплом -1 место                     нет</w:t>
            </w:r>
          </w:p>
        </w:tc>
      </w:tr>
      <w:tr w:rsidR="00977137" w:rsidRPr="00977137" w:rsidTr="00977137">
        <w:trPr>
          <w:gridAfter w:val="1"/>
          <w:wAfter w:w="25" w:type="dxa"/>
        </w:trPr>
        <w:tc>
          <w:tcPr>
            <w:tcW w:w="1144" w:type="dxa"/>
            <w:noWrap/>
          </w:tcPr>
          <w:p w:rsidR="00977137" w:rsidRPr="00977137" w:rsidRDefault="00977137" w:rsidP="00977137">
            <w:pPr>
              <w:rPr>
                <w:rFonts w:eastAsia="Calibri"/>
                <w:b/>
                <w:szCs w:val="24"/>
              </w:rPr>
            </w:pPr>
            <w:r w:rsidRPr="00977137">
              <w:rPr>
                <w:rFonts w:eastAsia="Calibri"/>
                <w:b/>
                <w:szCs w:val="24"/>
                <w:lang w:eastAsia="en-US"/>
              </w:rPr>
              <w:t>4.</w:t>
            </w:r>
          </w:p>
        </w:tc>
        <w:tc>
          <w:tcPr>
            <w:tcW w:w="2146" w:type="dxa"/>
            <w:noWrap/>
          </w:tcPr>
          <w:p w:rsidR="00977137" w:rsidRPr="00977137" w:rsidRDefault="00977137" w:rsidP="00977137">
            <w:pPr>
              <w:rPr>
                <w:rFonts w:eastAsia="Calibri"/>
                <w:b/>
                <w:szCs w:val="24"/>
              </w:rPr>
            </w:pPr>
            <w:r w:rsidRPr="00977137">
              <w:rPr>
                <w:rFonts w:eastAsia="Calibri"/>
                <w:b/>
                <w:szCs w:val="24"/>
                <w:lang w:eastAsia="en-US"/>
              </w:rPr>
              <w:t>Фёдорова Юлия Борисовна</w:t>
            </w:r>
          </w:p>
        </w:tc>
        <w:tc>
          <w:tcPr>
            <w:tcW w:w="3840" w:type="dxa"/>
            <w:noWrap/>
          </w:tcPr>
          <w:p w:rsidR="00977137" w:rsidRPr="00977137" w:rsidRDefault="00977137" w:rsidP="00977137">
            <w:pPr>
              <w:rPr>
                <w:rFonts w:eastAsia="Calibri"/>
                <w:b/>
                <w:szCs w:val="24"/>
              </w:rPr>
            </w:pPr>
            <w:r w:rsidRPr="00977137">
              <w:rPr>
                <w:rFonts w:eastAsia="Calibri"/>
                <w:b/>
                <w:szCs w:val="24"/>
                <w:lang w:eastAsia="en-US"/>
              </w:rPr>
              <w:t>Без срока давности-конкурс сочинений</w:t>
            </w:r>
          </w:p>
        </w:tc>
        <w:tc>
          <w:tcPr>
            <w:tcW w:w="2007" w:type="dxa"/>
            <w:noWrap/>
          </w:tcPr>
          <w:p w:rsidR="00977137" w:rsidRPr="00977137" w:rsidRDefault="00977137" w:rsidP="00977137">
            <w:pPr>
              <w:rPr>
                <w:rFonts w:eastAsia="Calibri"/>
                <w:b/>
                <w:szCs w:val="24"/>
              </w:rPr>
            </w:pPr>
            <w:r w:rsidRPr="00977137">
              <w:rPr>
                <w:rFonts w:eastAsia="Calibri"/>
                <w:b/>
                <w:szCs w:val="24"/>
                <w:lang w:eastAsia="en-US"/>
              </w:rPr>
              <w:t>9</w:t>
            </w:r>
          </w:p>
        </w:tc>
        <w:tc>
          <w:tcPr>
            <w:tcW w:w="6255" w:type="dxa"/>
            <w:gridSpan w:val="2"/>
            <w:noWrap/>
          </w:tcPr>
          <w:p w:rsidR="00977137" w:rsidRPr="00977137" w:rsidRDefault="00977137" w:rsidP="00977137">
            <w:pPr>
              <w:rPr>
                <w:rFonts w:eastAsia="Calibri"/>
                <w:b/>
                <w:szCs w:val="24"/>
              </w:rPr>
            </w:pPr>
            <w:r w:rsidRPr="00977137">
              <w:rPr>
                <w:rFonts w:eastAsia="Calibri"/>
                <w:b/>
                <w:szCs w:val="24"/>
                <w:lang w:eastAsia="en-US"/>
              </w:rPr>
              <w:t>Муниципальный         диплом-1 место                      нет</w:t>
            </w:r>
          </w:p>
        </w:tc>
      </w:tr>
      <w:tr w:rsidR="00977137" w:rsidRPr="00977137" w:rsidTr="00977137">
        <w:trPr>
          <w:gridAfter w:val="1"/>
          <w:wAfter w:w="25" w:type="dxa"/>
          <w:trHeight w:val="1079"/>
        </w:trPr>
        <w:tc>
          <w:tcPr>
            <w:tcW w:w="1144" w:type="dxa"/>
            <w:noWrap/>
          </w:tcPr>
          <w:p w:rsidR="00977137" w:rsidRPr="00977137" w:rsidRDefault="00977137" w:rsidP="00977137">
            <w:pPr>
              <w:rPr>
                <w:rFonts w:eastAsia="Calibri"/>
                <w:b/>
                <w:szCs w:val="24"/>
              </w:rPr>
            </w:pPr>
            <w:r w:rsidRPr="00977137">
              <w:rPr>
                <w:rFonts w:eastAsia="Calibri"/>
                <w:b/>
                <w:szCs w:val="24"/>
                <w:lang w:eastAsia="en-US"/>
              </w:rPr>
              <w:t>5.</w:t>
            </w:r>
          </w:p>
        </w:tc>
        <w:tc>
          <w:tcPr>
            <w:tcW w:w="2146" w:type="dxa"/>
            <w:noWrap/>
          </w:tcPr>
          <w:p w:rsidR="00977137" w:rsidRPr="00977137" w:rsidRDefault="00977137" w:rsidP="00977137">
            <w:pPr>
              <w:rPr>
                <w:rFonts w:eastAsia="Calibri"/>
                <w:b/>
                <w:szCs w:val="24"/>
              </w:rPr>
            </w:pPr>
          </w:p>
          <w:p w:rsidR="00977137" w:rsidRPr="00977137" w:rsidRDefault="00977137" w:rsidP="00977137">
            <w:pPr>
              <w:rPr>
                <w:rFonts w:eastAsia="Calibri"/>
                <w:b/>
                <w:szCs w:val="24"/>
              </w:rPr>
            </w:pPr>
            <w:r w:rsidRPr="00977137">
              <w:rPr>
                <w:rFonts w:eastAsia="Calibri"/>
                <w:b/>
                <w:szCs w:val="24"/>
                <w:lang w:eastAsia="en-US"/>
              </w:rPr>
              <w:t>Гусева Василина Станиславовна</w:t>
            </w:r>
          </w:p>
        </w:tc>
        <w:tc>
          <w:tcPr>
            <w:tcW w:w="3840" w:type="dxa"/>
            <w:noWrap/>
          </w:tcPr>
          <w:p w:rsidR="00977137" w:rsidRPr="00977137" w:rsidRDefault="00977137" w:rsidP="00977137">
            <w:pPr>
              <w:rPr>
                <w:rFonts w:eastAsia="Calibri"/>
                <w:b/>
                <w:szCs w:val="24"/>
              </w:rPr>
            </w:pPr>
            <w:r w:rsidRPr="00977137">
              <w:rPr>
                <w:rFonts w:eastAsia="Calibri"/>
                <w:b/>
                <w:szCs w:val="24"/>
                <w:lang w:eastAsia="en-US"/>
              </w:rPr>
              <w:t>Неополимая купина-дикоративное творчество</w:t>
            </w:r>
          </w:p>
        </w:tc>
        <w:tc>
          <w:tcPr>
            <w:tcW w:w="2007" w:type="dxa"/>
            <w:noWrap/>
          </w:tcPr>
          <w:p w:rsidR="00977137" w:rsidRPr="00977137" w:rsidRDefault="00977137" w:rsidP="00977137">
            <w:pPr>
              <w:rPr>
                <w:rFonts w:eastAsia="Calibri"/>
                <w:b/>
                <w:szCs w:val="24"/>
              </w:rPr>
            </w:pPr>
            <w:r w:rsidRPr="00977137">
              <w:rPr>
                <w:rFonts w:eastAsia="Calibri"/>
                <w:b/>
                <w:szCs w:val="24"/>
                <w:lang w:eastAsia="en-US"/>
              </w:rPr>
              <w:t>4</w:t>
            </w:r>
          </w:p>
        </w:tc>
        <w:tc>
          <w:tcPr>
            <w:tcW w:w="6255" w:type="dxa"/>
            <w:gridSpan w:val="2"/>
            <w:noWrap/>
          </w:tcPr>
          <w:p w:rsidR="00977137" w:rsidRPr="00977137" w:rsidRDefault="00977137" w:rsidP="00977137">
            <w:pPr>
              <w:rPr>
                <w:rFonts w:eastAsia="Calibri"/>
                <w:b/>
                <w:szCs w:val="24"/>
              </w:rPr>
            </w:pPr>
            <w:r w:rsidRPr="00977137">
              <w:rPr>
                <w:rFonts w:eastAsia="Calibri"/>
                <w:b/>
                <w:szCs w:val="24"/>
                <w:lang w:eastAsia="en-US"/>
              </w:rPr>
              <w:t>Муниципальный             грамота-1 место                   нет</w:t>
            </w:r>
          </w:p>
        </w:tc>
      </w:tr>
      <w:tr w:rsidR="00977137" w:rsidRPr="00977137" w:rsidTr="00977137">
        <w:trPr>
          <w:gridAfter w:val="1"/>
          <w:wAfter w:w="25" w:type="dxa"/>
        </w:trPr>
        <w:tc>
          <w:tcPr>
            <w:tcW w:w="1144" w:type="dxa"/>
            <w:noWrap/>
          </w:tcPr>
          <w:p w:rsidR="00977137" w:rsidRPr="00977137" w:rsidRDefault="00977137" w:rsidP="00977137">
            <w:pPr>
              <w:rPr>
                <w:rFonts w:eastAsia="Calibri"/>
                <w:b/>
                <w:szCs w:val="24"/>
              </w:rPr>
            </w:pPr>
            <w:r w:rsidRPr="00977137">
              <w:rPr>
                <w:rFonts w:eastAsia="Calibri"/>
                <w:b/>
                <w:szCs w:val="24"/>
                <w:lang w:eastAsia="en-US"/>
              </w:rPr>
              <w:t>6.</w:t>
            </w:r>
          </w:p>
        </w:tc>
        <w:tc>
          <w:tcPr>
            <w:tcW w:w="2146" w:type="dxa"/>
            <w:noWrap/>
          </w:tcPr>
          <w:p w:rsidR="00977137" w:rsidRPr="00977137" w:rsidRDefault="00977137" w:rsidP="00977137">
            <w:pPr>
              <w:rPr>
                <w:rFonts w:eastAsia="Calibri"/>
                <w:b/>
                <w:szCs w:val="24"/>
              </w:rPr>
            </w:pPr>
            <w:r w:rsidRPr="00977137">
              <w:rPr>
                <w:rFonts w:eastAsia="Calibri"/>
                <w:b/>
                <w:szCs w:val="24"/>
                <w:lang w:eastAsia="en-US"/>
              </w:rPr>
              <w:t>Чугай Кира Сергеевна</w:t>
            </w:r>
          </w:p>
        </w:tc>
        <w:tc>
          <w:tcPr>
            <w:tcW w:w="3840" w:type="dxa"/>
            <w:noWrap/>
          </w:tcPr>
          <w:p w:rsidR="00977137" w:rsidRPr="00977137" w:rsidRDefault="00977137" w:rsidP="00977137">
            <w:pPr>
              <w:rPr>
                <w:rFonts w:eastAsia="Calibri"/>
                <w:b/>
                <w:szCs w:val="24"/>
              </w:rPr>
            </w:pPr>
            <w:r w:rsidRPr="00977137">
              <w:rPr>
                <w:rFonts w:eastAsia="Calibri"/>
                <w:b/>
                <w:szCs w:val="24"/>
                <w:lang w:eastAsia="en-US"/>
              </w:rPr>
              <w:t>Неополимая купина-рисунок</w:t>
            </w:r>
          </w:p>
        </w:tc>
        <w:tc>
          <w:tcPr>
            <w:tcW w:w="2007" w:type="dxa"/>
            <w:noWrap/>
          </w:tcPr>
          <w:p w:rsidR="00977137" w:rsidRPr="00977137" w:rsidRDefault="00977137" w:rsidP="00977137">
            <w:pPr>
              <w:rPr>
                <w:rFonts w:eastAsia="Calibri"/>
                <w:b/>
                <w:szCs w:val="24"/>
              </w:rPr>
            </w:pPr>
            <w:r w:rsidRPr="00977137">
              <w:rPr>
                <w:rFonts w:eastAsia="Calibri"/>
                <w:b/>
                <w:szCs w:val="24"/>
                <w:lang w:eastAsia="en-US"/>
              </w:rPr>
              <w:t>2</w:t>
            </w:r>
          </w:p>
        </w:tc>
        <w:tc>
          <w:tcPr>
            <w:tcW w:w="6255" w:type="dxa"/>
            <w:gridSpan w:val="2"/>
            <w:noWrap/>
          </w:tcPr>
          <w:p w:rsidR="00977137" w:rsidRPr="00977137" w:rsidRDefault="00977137" w:rsidP="00977137">
            <w:pPr>
              <w:rPr>
                <w:rFonts w:eastAsia="Calibri"/>
                <w:b/>
                <w:szCs w:val="24"/>
              </w:rPr>
            </w:pPr>
            <w:r w:rsidRPr="00977137">
              <w:rPr>
                <w:rFonts w:eastAsia="Calibri"/>
                <w:b/>
                <w:szCs w:val="24"/>
                <w:lang w:eastAsia="en-US"/>
              </w:rPr>
              <w:t>Муниципальный             диплом-1 место                      нет</w:t>
            </w:r>
          </w:p>
        </w:tc>
      </w:tr>
      <w:tr w:rsidR="00977137" w:rsidRPr="00977137" w:rsidTr="00977137">
        <w:trPr>
          <w:gridAfter w:val="1"/>
          <w:wAfter w:w="25" w:type="dxa"/>
        </w:trPr>
        <w:tc>
          <w:tcPr>
            <w:tcW w:w="1144" w:type="dxa"/>
            <w:noWrap/>
          </w:tcPr>
          <w:p w:rsidR="00977137" w:rsidRPr="00977137" w:rsidRDefault="00977137" w:rsidP="00977137">
            <w:pPr>
              <w:rPr>
                <w:rFonts w:eastAsia="Calibri"/>
                <w:b/>
                <w:szCs w:val="24"/>
              </w:rPr>
            </w:pPr>
            <w:r w:rsidRPr="00977137">
              <w:rPr>
                <w:rFonts w:eastAsia="Calibri"/>
                <w:b/>
                <w:szCs w:val="24"/>
                <w:lang w:eastAsia="en-US"/>
              </w:rPr>
              <w:t>7.</w:t>
            </w:r>
          </w:p>
        </w:tc>
        <w:tc>
          <w:tcPr>
            <w:tcW w:w="2146" w:type="dxa"/>
            <w:noWrap/>
          </w:tcPr>
          <w:p w:rsidR="00977137" w:rsidRPr="00977137" w:rsidRDefault="00977137" w:rsidP="00977137">
            <w:pPr>
              <w:rPr>
                <w:rFonts w:eastAsia="Calibri"/>
                <w:b/>
                <w:szCs w:val="24"/>
              </w:rPr>
            </w:pPr>
            <w:r w:rsidRPr="00977137">
              <w:rPr>
                <w:rFonts w:eastAsia="Calibri"/>
                <w:b/>
                <w:szCs w:val="24"/>
                <w:lang w:eastAsia="en-US"/>
              </w:rPr>
              <w:t>Грозин Тимофей Владимирович</w:t>
            </w:r>
          </w:p>
        </w:tc>
        <w:tc>
          <w:tcPr>
            <w:tcW w:w="3840" w:type="dxa"/>
            <w:noWrap/>
          </w:tcPr>
          <w:p w:rsidR="00977137" w:rsidRPr="00977137" w:rsidRDefault="00977137" w:rsidP="00977137">
            <w:pPr>
              <w:rPr>
                <w:rFonts w:eastAsia="Calibri"/>
                <w:b/>
                <w:szCs w:val="24"/>
              </w:rPr>
            </w:pPr>
            <w:r w:rsidRPr="00977137">
              <w:rPr>
                <w:rFonts w:eastAsia="Calibri"/>
                <w:b/>
                <w:szCs w:val="24"/>
                <w:lang w:eastAsia="en-US"/>
              </w:rPr>
              <w:t>Моя малая Родина-рисунок</w:t>
            </w:r>
          </w:p>
        </w:tc>
        <w:tc>
          <w:tcPr>
            <w:tcW w:w="2007" w:type="dxa"/>
            <w:noWrap/>
          </w:tcPr>
          <w:p w:rsidR="00977137" w:rsidRPr="00977137" w:rsidRDefault="00977137" w:rsidP="00977137">
            <w:pPr>
              <w:rPr>
                <w:rFonts w:eastAsia="Calibri"/>
                <w:b/>
                <w:szCs w:val="24"/>
              </w:rPr>
            </w:pPr>
            <w:r w:rsidRPr="00977137">
              <w:rPr>
                <w:rFonts w:eastAsia="Calibri"/>
                <w:b/>
                <w:szCs w:val="24"/>
                <w:lang w:eastAsia="en-US"/>
              </w:rPr>
              <w:t>2</w:t>
            </w:r>
          </w:p>
        </w:tc>
        <w:tc>
          <w:tcPr>
            <w:tcW w:w="6255" w:type="dxa"/>
            <w:gridSpan w:val="2"/>
            <w:noWrap/>
          </w:tcPr>
          <w:p w:rsidR="00977137" w:rsidRPr="00977137" w:rsidRDefault="00977137" w:rsidP="00977137">
            <w:pPr>
              <w:rPr>
                <w:rFonts w:eastAsia="Calibri"/>
                <w:b/>
                <w:szCs w:val="24"/>
              </w:rPr>
            </w:pPr>
            <w:r w:rsidRPr="00977137">
              <w:rPr>
                <w:rFonts w:eastAsia="Calibri"/>
                <w:b/>
                <w:szCs w:val="24"/>
                <w:lang w:eastAsia="en-US"/>
              </w:rPr>
              <w:t>Муниципальный             грамота-1 место                   нет</w:t>
            </w:r>
          </w:p>
        </w:tc>
      </w:tr>
      <w:tr w:rsidR="00977137" w:rsidRPr="00977137" w:rsidTr="00977137">
        <w:trPr>
          <w:gridAfter w:val="1"/>
          <w:wAfter w:w="25" w:type="dxa"/>
        </w:trPr>
        <w:tc>
          <w:tcPr>
            <w:tcW w:w="1144" w:type="dxa"/>
            <w:noWrap/>
          </w:tcPr>
          <w:p w:rsidR="00977137" w:rsidRPr="00977137" w:rsidRDefault="00977137" w:rsidP="00977137">
            <w:pPr>
              <w:rPr>
                <w:rFonts w:eastAsia="Calibri"/>
                <w:b/>
                <w:szCs w:val="24"/>
              </w:rPr>
            </w:pPr>
            <w:r w:rsidRPr="00977137">
              <w:rPr>
                <w:rFonts w:eastAsia="Calibri"/>
                <w:b/>
                <w:szCs w:val="24"/>
                <w:lang w:eastAsia="en-US"/>
              </w:rPr>
              <w:t>8.</w:t>
            </w:r>
          </w:p>
        </w:tc>
        <w:tc>
          <w:tcPr>
            <w:tcW w:w="2146" w:type="dxa"/>
            <w:noWrap/>
          </w:tcPr>
          <w:p w:rsidR="00977137" w:rsidRPr="00977137" w:rsidRDefault="00977137" w:rsidP="00977137">
            <w:pPr>
              <w:rPr>
                <w:rFonts w:eastAsia="Calibri"/>
                <w:b/>
                <w:szCs w:val="24"/>
              </w:rPr>
            </w:pPr>
            <w:r w:rsidRPr="00977137">
              <w:rPr>
                <w:rFonts w:eastAsia="Calibri"/>
                <w:b/>
                <w:szCs w:val="24"/>
                <w:lang w:eastAsia="en-US"/>
              </w:rPr>
              <w:t xml:space="preserve">Лоскутов Владимир </w:t>
            </w:r>
          </w:p>
        </w:tc>
        <w:tc>
          <w:tcPr>
            <w:tcW w:w="3840" w:type="dxa"/>
            <w:noWrap/>
          </w:tcPr>
          <w:p w:rsidR="00977137" w:rsidRPr="00977137" w:rsidRDefault="00977137" w:rsidP="00977137">
            <w:pPr>
              <w:rPr>
                <w:rFonts w:eastAsia="Calibri"/>
                <w:b/>
                <w:szCs w:val="24"/>
              </w:rPr>
            </w:pPr>
            <w:r w:rsidRPr="00977137">
              <w:rPr>
                <w:rFonts w:eastAsia="Calibri"/>
                <w:b/>
                <w:szCs w:val="24"/>
                <w:lang w:eastAsia="en-US"/>
              </w:rPr>
              <w:t>Моя малая Родина-рисунок</w:t>
            </w:r>
          </w:p>
        </w:tc>
        <w:tc>
          <w:tcPr>
            <w:tcW w:w="2007" w:type="dxa"/>
            <w:noWrap/>
          </w:tcPr>
          <w:p w:rsidR="00977137" w:rsidRPr="00977137" w:rsidRDefault="00977137" w:rsidP="00977137">
            <w:pPr>
              <w:rPr>
                <w:rFonts w:eastAsia="Calibri"/>
                <w:b/>
                <w:szCs w:val="24"/>
              </w:rPr>
            </w:pPr>
            <w:r w:rsidRPr="00977137">
              <w:rPr>
                <w:rFonts w:eastAsia="Calibri"/>
                <w:b/>
                <w:szCs w:val="24"/>
                <w:lang w:eastAsia="en-US"/>
              </w:rPr>
              <w:t>5</w:t>
            </w:r>
          </w:p>
        </w:tc>
        <w:tc>
          <w:tcPr>
            <w:tcW w:w="6255" w:type="dxa"/>
            <w:gridSpan w:val="2"/>
            <w:noWrap/>
          </w:tcPr>
          <w:p w:rsidR="00977137" w:rsidRPr="00977137" w:rsidRDefault="00977137" w:rsidP="00977137">
            <w:pPr>
              <w:rPr>
                <w:rFonts w:eastAsia="Calibri"/>
                <w:b/>
                <w:szCs w:val="24"/>
              </w:rPr>
            </w:pPr>
            <w:r w:rsidRPr="00977137">
              <w:rPr>
                <w:rFonts w:eastAsia="Calibri"/>
                <w:b/>
                <w:szCs w:val="24"/>
                <w:lang w:eastAsia="en-US"/>
              </w:rPr>
              <w:t>Муниципальный              диплом-2 место                    нет</w:t>
            </w:r>
          </w:p>
        </w:tc>
      </w:tr>
      <w:tr w:rsidR="00977137" w:rsidRPr="00977137" w:rsidTr="00977137">
        <w:trPr>
          <w:gridAfter w:val="1"/>
          <w:wAfter w:w="25" w:type="dxa"/>
        </w:trPr>
        <w:tc>
          <w:tcPr>
            <w:tcW w:w="1144" w:type="dxa"/>
            <w:noWrap/>
          </w:tcPr>
          <w:p w:rsidR="00977137" w:rsidRPr="00977137" w:rsidRDefault="00977137" w:rsidP="00977137">
            <w:pPr>
              <w:rPr>
                <w:rFonts w:eastAsia="Calibri"/>
                <w:b/>
                <w:szCs w:val="24"/>
              </w:rPr>
            </w:pPr>
            <w:r w:rsidRPr="00977137">
              <w:rPr>
                <w:rFonts w:eastAsia="Calibri"/>
                <w:b/>
                <w:szCs w:val="24"/>
                <w:lang w:eastAsia="en-US"/>
              </w:rPr>
              <w:t>9.</w:t>
            </w:r>
          </w:p>
        </w:tc>
        <w:tc>
          <w:tcPr>
            <w:tcW w:w="2146" w:type="dxa"/>
            <w:noWrap/>
          </w:tcPr>
          <w:p w:rsidR="00977137" w:rsidRPr="00977137" w:rsidRDefault="00977137" w:rsidP="00977137">
            <w:pPr>
              <w:rPr>
                <w:rFonts w:eastAsia="Calibri"/>
                <w:b/>
                <w:szCs w:val="24"/>
              </w:rPr>
            </w:pPr>
            <w:r w:rsidRPr="00977137">
              <w:rPr>
                <w:rFonts w:eastAsia="Calibri"/>
                <w:b/>
                <w:szCs w:val="24"/>
                <w:lang w:eastAsia="en-US"/>
              </w:rPr>
              <w:t>Иващенко Вероника Александровна</w:t>
            </w:r>
          </w:p>
        </w:tc>
        <w:tc>
          <w:tcPr>
            <w:tcW w:w="3840" w:type="dxa"/>
            <w:noWrap/>
          </w:tcPr>
          <w:p w:rsidR="00977137" w:rsidRPr="00977137" w:rsidRDefault="00977137" w:rsidP="00977137">
            <w:pPr>
              <w:rPr>
                <w:rFonts w:eastAsia="Calibri"/>
                <w:b/>
                <w:szCs w:val="24"/>
              </w:rPr>
            </w:pPr>
            <w:r w:rsidRPr="00977137">
              <w:rPr>
                <w:rFonts w:eastAsia="Calibri"/>
                <w:b/>
                <w:szCs w:val="24"/>
                <w:lang w:eastAsia="en-US"/>
              </w:rPr>
              <w:t>Моя малая Родина-эссе</w:t>
            </w:r>
          </w:p>
        </w:tc>
        <w:tc>
          <w:tcPr>
            <w:tcW w:w="2007" w:type="dxa"/>
            <w:noWrap/>
          </w:tcPr>
          <w:p w:rsidR="00977137" w:rsidRPr="00977137" w:rsidRDefault="00977137" w:rsidP="00977137">
            <w:pPr>
              <w:rPr>
                <w:rFonts w:eastAsia="Calibri"/>
                <w:b/>
                <w:szCs w:val="24"/>
              </w:rPr>
            </w:pPr>
            <w:r w:rsidRPr="00977137">
              <w:rPr>
                <w:rFonts w:eastAsia="Calibri"/>
                <w:b/>
                <w:szCs w:val="24"/>
                <w:lang w:eastAsia="en-US"/>
              </w:rPr>
              <w:t xml:space="preserve">10 </w:t>
            </w:r>
          </w:p>
        </w:tc>
        <w:tc>
          <w:tcPr>
            <w:tcW w:w="6255" w:type="dxa"/>
            <w:gridSpan w:val="2"/>
            <w:noWrap/>
          </w:tcPr>
          <w:p w:rsidR="00977137" w:rsidRPr="00977137" w:rsidRDefault="00977137" w:rsidP="00977137">
            <w:pPr>
              <w:rPr>
                <w:rFonts w:eastAsia="Calibri"/>
                <w:b/>
                <w:szCs w:val="24"/>
              </w:rPr>
            </w:pPr>
            <w:r w:rsidRPr="00977137">
              <w:rPr>
                <w:rFonts w:eastAsia="Calibri"/>
                <w:b/>
                <w:szCs w:val="24"/>
                <w:lang w:eastAsia="en-US"/>
              </w:rPr>
              <w:t>Муниципальный            диплом 2 место                    нет</w:t>
            </w:r>
          </w:p>
        </w:tc>
      </w:tr>
      <w:tr w:rsidR="00977137" w:rsidRPr="00977137" w:rsidTr="00977137">
        <w:trPr>
          <w:gridAfter w:val="1"/>
          <w:wAfter w:w="25" w:type="dxa"/>
        </w:trPr>
        <w:tc>
          <w:tcPr>
            <w:tcW w:w="1144" w:type="dxa"/>
            <w:noWrap/>
          </w:tcPr>
          <w:p w:rsidR="00977137" w:rsidRPr="00977137" w:rsidRDefault="00977137" w:rsidP="00977137">
            <w:pPr>
              <w:rPr>
                <w:rFonts w:eastAsia="Calibri"/>
                <w:b/>
                <w:szCs w:val="24"/>
              </w:rPr>
            </w:pPr>
            <w:r w:rsidRPr="00977137">
              <w:rPr>
                <w:rFonts w:eastAsia="Calibri"/>
                <w:b/>
                <w:szCs w:val="24"/>
                <w:lang w:eastAsia="en-US"/>
              </w:rPr>
              <w:t>10.</w:t>
            </w:r>
          </w:p>
        </w:tc>
        <w:tc>
          <w:tcPr>
            <w:tcW w:w="2146" w:type="dxa"/>
            <w:noWrap/>
          </w:tcPr>
          <w:p w:rsidR="00977137" w:rsidRPr="00977137" w:rsidRDefault="00977137" w:rsidP="00977137">
            <w:pPr>
              <w:rPr>
                <w:rFonts w:eastAsia="Calibri"/>
                <w:b/>
                <w:szCs w:val="24"/>
              </w:rPr>
            </w:pPr>
            <w:r w:rsidRPr="00977137">
              <w:rPr>
                <w:rFonts w:eastAsia="Calibri"/>
                <w:b/>
                <w:szCs w:val="24"/>
                <w:lang w:eastAsia="en-US"/>
              </w:rPr>
              <w:t>Макарова Анастасия Васильевна</w:t>
            </w:r>
          </w:p>
        </w:tc>
        <w:tc>
          <w:tcPr>
            <w:tcW w:w="3840" w:type="dxa"/>
            <w:noWrap/>
          </w:tcPr>
          <w:p w:rsidR="00977137" w:rsidRPr="00977137" w:rsidRDefault="00977137" w:rsidP="00977137">
            <w:pPr>
              <w:rPr>
                <w:rFonts w:eastAsia="Calibri"/>
                <w:b/>
                <w:szCs w:val="24"/>
              </w:rPr>
            </w:pPr>
            <w:r w:rsidRPr="00977137">
              <w:rPr>
                <w:rFonts w:eastAsia="Calibri"/>
                <w:b/>
                <w:szCs w:val="24"/>
                <w:lang w:eastAsia="en-US"/>
              </w:rPr>
              <w:t>Педагогика со школьной скамьи</w:t>
            </w:r>
          </w:p>
        </w:tc>
        <w:tc>
          <w:tcPr>
            <w:tcW w:w="2007" w:type="dxa"/>
            <w:noWrap/>
          </w:tcPr>
          <w:p w:rsidR="00977137" w:rsidRPr="00977137" w:rsidRDefault="00977137" w:rsidP="00977137">
            <w:pPr>
              <w:rPr>
                <w:rFonts w:eastAsia="Calibri"/>
                <w:b/>
                <w:szCs w:val="24"/>
              </w:rPr>
            </w:pPr>
            <w:r w:rsidRPr="00977137">
              <w:rPr>
                <w:rFonts w:eastAsia="Calibri"/>
                <w:b/>
                <w:szCs w:val="24"/>
                <w:lang w:eastAsia="en-US"/>
              </w:rPr>
              <w:t>10</w:t>
            </w:r>
          </w:p>
        </w:tc>
        <w:tc>
          <w:tcPr>
            <w:tcW w:w="6255" w:type="dxa"/>
            <w:gridSpan w:val="2"/>
            <w:noWrap/>
          </w:tcPr>
          <w:p w:rsidR="00977137" w:rsidRPr="00977137" w:rsidRDefault="00977137" w:rsidP="00977137">
            <w:pPr>
              <w:rPr>
                <w:rFonts w:eastAsia="Calibri"/>
                <w:b/>
                <w:szCs w:val="24"/>
              </w:rPr>
            </w:pPr>
            <w:r w:rsidRPr="00977137">
              <w:rPr>
                <w:rFonts w:eastAsia="Calibri"/>
                <w:b/>
                <w:szCs w:val="24"/>
                <w:lang w:eastAsia="en-US"/>
              </w:rPr>
              <w:t>Региональный                сертификат                           нет</w:t>
            </w:r>
          </w:p>
          <w:p w:rsidR="00977137" w:rsidRPr="00977137" w:rsidRDefault="00977137" w:rsidP="00977137">
            <w:pPr>
              <w:rPr>
                <w:rFonts w:eastAsia="Calibri"/>
                <w:b/>
                <w:szCs w:val="24"/>
              </w:rPr>
            </w:pPr>
          </w:p>
        </w:tc>
      </w:tr>
      <w:tr w:rsidR="00977137" w:rsidRPr="00977137" w:rsidTr="00977137">
        <w:trPr>
          <w:gridAfter w:val="1"/>
          <w:wAfter w:w="25" w:type="dxa"/>
          <w:trHeight w:val="880"/>
        </w:trPr>
        <w:tc>
          <w:tcPr>
            <w:tcW w:w="1144" w:type="dxa"/>
            <w:noWrap/>
          </w:tcPr>
          <w:p w:rsidR="00977137" w:rsidRPr="00977137" w:rsidRDefault="00977137" w:rsidP="00977137">
            <w:pPr>
              <w:rPr>
                <w:rFonts w:eastAsia="Calibri"/>
                <w:b/>
                <w:szCs w:val="24"/>
              </w:rPr>
            </w:pPr>
            <w:r w:rsidRPr="00977137">
              <w:rPr>
                <w:rFonts w:eastAsia="Calibri"/>
                <w:b/>
                <w:szCs w:val="24"/>
                <w:lang w:eastAsia="en-US"/>
              </w:rPr>
              <w:t>11.</w:t>
            </w:r>
          </w:p>
        </w:tc>
        <w:tc>
          <w:tcPr>
            <w:tcW w:w="2146" w:type="dxa"/>
            <w:noWrap/>
          </w:tcPr>
          <w:p w:rsidR="00977137" w:rsidRPr="00977137" w:rsidRDefault="00977137" w:rsidP="00977137">
            <w:pPr>
              <w:rPr>
                <w:rFonts w:eastAsia="Calibri"/>
                <w:b/>
                <w:szCs w:val="24"/>
              </w:rPr>
            </w:pPr>
            <w:r w:rsidRPr="00977137">
              <w:rPr>
                <w:rFonts w:eastAsia="Calibri"/>
                <w:b/>
                <w:szCs w:val="24"/>
                <w:lang w:eastAsia="en-US"/>
              </w:rPr>
              <w:t>Фёдорова Юлия Борисовна</w:t>
            </w:r>
          </w:p>
        </w:tc>
        <w:tc>
          <w:tcPr>
            <w:tcW w:w="3840" w:type="dxa"/>
            <w:noWrap/>
          </w:tcPr>
          <w:p w:rsidR="00977137" w:rsidRPr="00977137" w:rsidRDefault="00977137" w:rsidP="00977137">
            <w:pPr>
              <w:rPr>
                <w:rFonts w:eastAsia="Calibri"/>
                <w:b/>
                <w:szCs w:val="24"/>
              </w:rPr>
            </w:pPr>
            <w:r w:rsidRPr="00977137">
              <w:rPr>
                <w:rFonts w:eastAsia="Calibri"/>
                <w:b/>
                <w:szCs w:val="24"/>
                <w:lang w:eastAsia="en-US"/>
              </w:rPr>
              <w:t>Педагогика со школьной скамьи</w:t>
            </w:r>
          </w:p>
        </w:tc>
        <w:tc>
          <w:tcPr>
            <w:tcW w:w="2007" w:type="dxa"/>
            <w:noWrap/>
          </w:tcPr>
          <w:p w:rsidR="00977137" w:rsidRPr="00977137" w:rsidRDefault="00977137" w:rsidP="00977137">
            <w:pPr>
              <w:rPr>
                <w:rFonts w:eastAsia="Calibri"/>
                <w:b/>
                <w:szCs w:val="24"/>
              </w:rPr>
            </w:pPr>
            <w:r w:rsidRPr="00977137">
              <w:rPr>
                <w:rFonts w:eastAsia="Calibri"/>
                <w:b/>
                <w:szCs w:val="24"/>
                <w:lang w:eastAsia="en-US"/>
              </w:rPr>
              <w:t>9</w:t>
            </w:r>
          </w:p>
        </w:tc>
        <w:tc>
          <w:tcPr>
            <w:tcW w:w="6255" w:type="dxa"/>
            <w:gridSpan w:val="2"/>
            <w:noWrap/>
          </w:tcPr>
          <w:p w:rsidR="00977137" w:rsidRPr="00977137" w:rsidRDefault="00977137" w:rsidP="00977137">
            <w:pPr>
              <w:rPr>
                <w:rFonts w:eastAsia="Calibri"/>
                <w:b/>
                <w:szCs w:val="24"/>
              </w:rPr>
            </w:pPr>
            <w:r w:rsidRPr="00977137">
              <w:rPr>
                <w:rFonts w:eastAsia="Calibri"/>
                <w:b/>
                <w:szCs w:val="24"/>
                <w:lang w:eastAsia="en-US"/>
              </w:rPr>
              <w:t>Региональный                 сертификат                           нет</w:t>
            </w:r>
          </w:p>
          <w:p w:rsidR="00977137" w:rsidRPr="00977137" w:rsidRDefault="00977137" w:rsidP="00977137">
            <w:pPr>
              <w:rPr>
                <w:rFonts w:eastAsia="Calibri"/>
                <w:b/>
                <w:szCs w:val="24"/>
              </w:rPr>
            </w:pPr>
          </w:p>
        </w:tc>
      </w:tr>
      <w:tr w:rsidR="00977137" w:rsidRPr="00977137" w:rsidTr="00977137">
        <w:trPr>
          <w:gridAfter w:val="1"/>
          <w:wAfter w:w="25" w:type="dxa"/>
        </w:trPr>
        <w:tc>
          <w:tcPr>
            <w:tcW w:w="1144" w:type="dxa"/>
            <w:noWrap/>
          </w:tcPr>
          <w:p w:rsidR="00977137" w:rsidRPr="00977137" w:rsidRDefault="00977137" w:rsidP="00977137">
            <w:pPr>
              <w:rPr>
                <w:rFonts w:eastAsia="Calibri"/>
                <w:b/>
                <w:szCs w:val="24"/>
              </w:rPr>
            </w:pPr>
            <w:r w:rsidRPr="00977137">
              <w:rPr>
                <w:rFonts w:eastAsia="Calibri"/>
                <w:b/>
                <w:szCs w:val="24"/>
                <w:lang w:eastAsia="en-US"/>
              </w:rPr>
              <w:t>12.</w:t>
            </w:r>
          </w:p>
        </w:tc>
        <w:tc>
          <w:tcPr>
            <w:tcW w:w="2146" w:type="dxa"/>
            <w:noWrap/>
          </w:tcPr>
          <w:p w:rsidR="00977137" w:rsidRPr="00977137" w:rsidRDefault="00977137" w:rsidP="00977137">
            <w:pPr>
              <w:rPr>
                <w:rFonts w:eastAsia="Calibri"/>
                <w:b/>
                <w:szCs w:val="24"/>
              </w:rPr>
            </w:pPr>
            <w:r w:rsidRPr="00977137">
              <w:rPr>
                <w:rFonts w:eastAsia="Calibri"/>
                <w:b/>
                <w:szCs w:val="24"/>
                <w:lang w:eastAsia="en-US"/>
              </w:rPr>
              <w:t>Сидорюк Лолита Сергеевна</w:t>
            </w:r>
          </w:p>
        </w:tc>
        <w:tc>
          <w:tcPr>
            <w:tcW w:w="3840" w:type="dxa"/>
            <w:noWrap/>
          </w:tcPr>
          <w:p w:rsidR="00977137" w:rsidRPr="00977137" w:rsidRDefault="00977137" w:rsidP="00977137">
            <w:pPr>
              <w:rPr>
                <w:rFonts w:eastAsia="Calibri"/>
                <w:b/>
                <w:szCs w:val="24"/>
              </w:rPr>
            </w:pPr>
            <w:r w:rsidRPr="00977137">
              <w:rPr>
                <w:rFonts w:eastAsia="Calibri"/>
                <w:b/>
                <w:szCs w:val="24"/>
                <w:lang w:eastAsia="en-US"/>
              </w:rPr>
              <w:t xml:space="preserve">Педагогика со школьной скамьи                    </w:t>
            </w:r>
          </w:p>
          <w:p w:rsidR="00977137" w:rsidRPr="00977137" w:rsidRDefault="00977137" w:rsidP="00977137">
            <w:pPr>
              <w:rPr>
                <w:rFonts w:eastAsia="Calibri"/>
                <w:b/>
                <w:szCs w:val="24"/>
              </w:rPr>
            </w:pPr>
          </w:p>
        </w:tc>
        <w:tc>
          <w:tcPr>
            <w:tcW w:w="2007" w:type="dxa"/>
            <w:noWrap/>
          </w:tcPr>
          <w:p w:rsidR="00977137" w:rsidRPr="00977137" w:rsidRDefault="00977137" w:rsidP="00977137">
            <w:pPr>
              <w:rPr>
                <w:rFonts w:eastAsia="Calibri"/>
                <w:b/>
                <w:szCs w:val="24"/>
              </w:rPr>
            </w:pPr>
            <w:r w:rsidRPr="00977137">
              <w:rPr>
                <w:rFonts w:eastAsia="Calibri"/>
                <w:b/>
                <w:szCs w:val="24"/>
                <w:lang w:eastAsia="en-US"/>
              </w:rPr>
              <w:t>10</w:t>
            </w:r>
          </w:p>
        </w:tc>
        <w:tc>
          <w:tcPr>
            <w:tcW w:w="6255" w:type="dxa"/>
            <w:gridSpan w:val="2"/>
            <w:noWrap/>
          </w:tcPr>
          <w:p w:rsidR="00977137" w:rsidRPr="00977137" w:rsidRDefault="00977137" w:rsidP="00977137">
            <w:pPr>
              <w:ind w:left="5301" w:hangingChars="2200" w:hanging="5301"/>
              <w:rPr>
                <w:rFonts w:eastAsia="Calibri"/>
                <w:b/>
                <w:szCs w:val="24"/>
              </w:rPr>
            </w:pPr>
            <w:r w:rsidRPr="00977137">
              <w:rPr>
                <w:rFonts w:eastAsia="Calibri"/>
                <w:b/>
                <w:szCs w:val="24"/>
                <w:lang w:eastAsia="en-US"/>
              </w:rPr>
              <w:t xml:space="preserve">Региональный                  сертификат      нет                      </w:t>
            </w:r>
          </w:p>
        </w:tc>
      </w:tr>
      <w:tr w:rsidR="00977137" w:rsidRPr="00977137" w:rsidTr="00977137">
        <w:trPr>
          <w:gridAfter w:val="1"/>
          <w:wAfter w:w="25" w:type="dxa"/>
        </w:trPr>
        <w:tc>
          <w:tcPr>
            <w:tcW w:w="1144" w:type="dxa"/>
            <w:noWrap/>
          </w:tcPr>
          <w:p w:rsidR="00977137" w:rsidRPr="00977137" w:rsidRDefault="00977137" w:rsidP="00977137">
            <w:pPr>
              <w:rPr>
                <w:rFonts w:eastAsia="Calibri"/>
                <w:b/>
                <w:szCs w:val="24"/>
              </w:rPr>
            </w:pPr>
            <w:r w:rsidRPr="00977137">
              <w:rPr>
                <w:rFonts w:eastAsia="Calibri"/>
                <w:b/>
                <w:szCs w:val="24"/>
                <w:lang w:eastAsia="en-US"/>
              </w:rPr>
              <w:t>13.</w:t>
            </w:r>
          </w:p>
        </w:tc>
        <w:tc>
          <w:tcPr>
            <w:tcW w:w="2146" w:type="dxa"/>
            <w:noWrap/>
          </w:tcPr>
          <w:p w:rsidR="00977137" w:rsidRPr="00977137" w:rsidRDefault="00977137" w:rsidP="00977137">
            <w:pPr>
              <w:rPr>
                <w:rFonts w:eastAsia="Calibri"/>
                <w:b/>
                <w:szCs w:val="24"/>
              </w:rPr>
            </w:pPr>
            <w:r w:rsidRPr="00977137">
              <w:rPr>
                <w:rFonts w:eastAsia="Calibri"/>
                <w:b/>
                <w:szCs w:val="24"/>
                <w:lang w:eastAsia="en-US"/>
              </w:rPr>
              <w:t xml:space="preserve">Задворная Виктория </w:t>
            </w:r>
          </w:p>
        </w:tc>
        <w:tc>
          <w:tcPr>
            <w:tcW w:w="3840" w:type="dxa"/>
            <w:noWrap/>
          </w:tcPr>
          <w:p w:rsidR="00977137" w:rsidRPr="00977137" w:rsidRDefault="00977137" w:rsidP="00977137">
            <w:pPr>
              <w:rPr>
                <w:rFonts w:eastAsia="Calibri"/>
                <w:b/>
                <w:szCs w:val="24"/>
              </w:rPr>
            </w:pPr>
            <w:r w:rsidRPr="00977137">
              <w:rPr>
                <w:rFonts w:eastAsia="Calibri"/>
                <w:b/>
                <w:szCs w:val="24"/>
                <w:lang w:eastAsia="en-US"/>
              </w:rPr>
              <w:t>Оказание Первой медицинской помощи</w:t>
            </w:r>
          </w:p>
        </w:tc>
        <w:tc>
          <w:tcPr>
            <w:tcW w:w="2007" w:type="dxa"/>
            <w:noWrap/>
          </w:tcPr>
          <w:p w:rsidR="00977137" w:rsidRPr="00977137" w:rsidRDefault="00977137" w:rsidP="00977137">
            <w:pPr>
              <w:rPr>
                <w:rFonts w:eastAsia="Calibri"/>
                <w:b/>
                <w:szCs w:val="24"/>
              </w:rPr>
            </w:pPr>
            <w:r w:rsidRPr="00977137">
              <w:rPr>
                <w:rFonts w:eastAsia="Calibri"/>
                <w:b/>
                <w:szCs w:val="24"/>
                <w:lang w:eastAsia="en-US"/>
              </w:rPr>
              <w:t xml:space="preserve">7 </w:t>
            </w:r>
          </w:p>
        </w:tc>
        <w:tc>
          <w:tcPr>
            <w:tcW w:w="6255" w:type="dxa"/>
            <w:gridSpan w:val="2"/>
            <w:noWrap/>
          </w:tcPr>
          <w:p w:rsidR="00977137" w:rsidRPr="00977137" w:rsidRDefault="00977137" w:rsidP="00977137">
            <w:pPr>
              <w:rPr>
                <w:rFonts w:eastAsia="Calibri"/>
                <w:b/>
                <w:szCs w:val="24"/>
              </w:rPr>
            </w:pPr>
            <w:r w:rsidRPr="00977137">
              <w:rPr>
                <w:rFonts w:eastAsia="Calibri"/>
                <w:b/>
                <w:szCs w:val="24"/>
                <w:lang w:eastAsia="en-US"/>
              </w:rPr>
              <w:t>Муниципальный        диплом -3 место                   нет</w:t>
            </w:r>
          </w:p>
        </w:tc>
      </w:tr>
      <w:tr w:rsidR="00977137" w:rsidRPr="00977137" w:rsidTr="00977137">
        <w:trPr>
          <w:gridAfter w:val="1"/>
          <w:wAfter w:w="25" w:type="dxa"/>
        </w:trPr>
        <w:tc>
          <w:tcPr>
            <w:tcW w:w="1144" w:type="dxa"/>
            <w:noWrap/>
          </w:tcPr>
          <w:p w:rsidR="00977137" w:rsidRPr="00977137" w:rsidRDefault="00977137" w:rsidP="00977137">
            <w:pPr>
              <w:rPr>
                <w:rFonts w:eastAsia="Calibri"/>
                <w:b/>
                <w:szCs w:val="24"/>
              </w:rPr>
            </w:pPr>
            <w:r w:rsidRPr="00977137">
              <w:rPr>
                <w:rFonts w:eastAsia="Calibri"/>
                <w:b/>
                <w:szCs w:val="24"/>
                <w:lang w:eastAsia="en-US"/>
              </w:rPr>
              <w:t>14.</w:t>
            </w:r>
          </w:p>
        </w:tc>
        <w:tc>
          <w:tcPr>
            <w:tcW w:w="2146" w:type="dxa"/>
            <w:noWrap/>
          </w:tcPr>
          <w:p w:rsidR="00977137" w:rsidRPr="00977137" w:rsidRDefault="00977137" w:rsidP="00977137">
            <w:pPr>
              <w:rPr>
                <w:rFonts w:eastAsia="Calibri"/>
                <w:b/>
                <w:szCs w:val="24"/>
              </w:rPr>
            </w:pPr>
            <w:r w:rsidRPr="00977137">
              <w:rPr>
                <w:rFonts w:eastAsia="Calibri"/>
                <w:b/>
                <w:szCs w:val="24"/>
                <w:lang w:eastAsia="en-US"/>
              </w:rPr>
              <w:t>Фёдорова Юлия Борисовна</w:t>
            </w:r>
          </w:p>
        </w:tc>
        <w:tc>
          <w:tcPr>
            <w:tcW w:w="3840" w:type="dxa"/>
            <w:noWrap/>
          </w:tcPr>
          <w:p w:rsidR="00977137" w:rsidRPr="00977137" w:rsidRDefault="00977137" w:rsidP="00977137">
            <w:pPr>
              <w:rPr>
                <w:rFonts w:eastAsia="Calibri"/>
                <w:b/>
                <w:szCs w:val="24"/>
              </w:rPr>
            </w:pPr>
            <w:r w:rsidRPr="00977137">
              <w:rPr>
                <w:rFonts w:eastAsia="Calibri"/>
                <w:b/>
                <w:szCs w:val="24"/>
                <w:lang w:eastAsia="en-US"/>
              </w:rPr>
              <w:t>Оказание Первой медицинской помощи</w:t>
            </w:r>
          </w:p>
        </w:tc>
        <w:tc>
          <w:tcPr>
            <w:tcW w:w="2007" w:type="dxa"/>
            <w:noWrap/>
          </w:tcPr>
          <w:p w:rsidR="00977137" w:rsidRPr="00977137" w:rsidRDefault="00977137" w:rsidP="00977137">
            <w:pPr>
              <w:rPr>
                <w:rFonts w:eastAsia="Calibri"/>
                <w:b/>
                <w:szCs w:val="24"/>
              </w:rPr>
            </w:pPr>
            <w:r w:rsidRPr="00977137">
              <w:rPr>
                <w:rFonts w:eastAsia="Calibri"/>
                <w:b/>
                <w:szCs w:val="24"/>
                <w:lang w:eastAsia="en-US"/>
              </w:rPr>
              <w:t>9</w:t>
            </w:r>
          </w:p>
        </w:tc>
        <w:tc>
          <w:tcPr>
            <w:tcW w:w="6255" w:type="dxa"/>
            <w:gridSpan w:val="2"/>
            <w:noWrap/>
          </w:tcPr>
          <w:p w:rsidR="00977137" w:rsidRPr="00977137" w:rsidRDefault="00977137" w:rsidP="00977137">
            <w:pPr>
              <w:rPr>
                <w:rFonts w:eastAsia="Calibri"/>
                <w:b/>
                <w:szCs w:val="24"/>
              </w:rPr>
            </w:pPr>
            <w:r w:rsidRPr="00977137">
              <w:rPr>
                <w:rFonts w:eastAsia="Calibri"/>
                <w:b/>
                <w:szCs w:val="24"/>
                <w:lang w:eastAsia="en-US"/>
              </w:rPr>
              <w:t>Муниципальный         диплом -3 место                   нет</w:t>
            </w:r>
          </w:p>
        </w:tc>
      </w:tr>
      <w:tr w:rsidR="00977137" w:rsidRPr="00977137" w:rsidTr="00977137">
        <w:trPr>
          <w:gridAfter w:val="1"/>
          <w:wAfter w:w="25" w:type="dxa"/>
        </w:trPr>
        <w:tc>
          <w:tcPr>
            <w:tcW w:w="1144" w:type="dxa"/>
            <w:noWrap/>
          </w:tcPr>
          <w:p w:rsidR="00977137" w:rsidRPr="00977137" w:rsidRDefault="00977137" w:rsidP="00977137">
            <w:pPr>
              <w:rPr>
                <w:rFonts w:eastAsia="Calibri"/>
                <w:b/>
                <w:szCs w:val="24"/>
              </w:rPr>
            </w:pPr>
            <w:r w:rsidRPr="00977137">
              <w:rPr>
                <w:rFonts w:eastAsia="Calibri"/>
                <w:b/>
                <w:szCs w:val="24"/>
                <w:lang w:eastAsia="en-US"/>
              </w:rPr>
              <w:t>15.</w:t>
            </w:r>
          </w:p>
        </w:tc>
        <w:tc>
          <w:tcPr>
            <w:tcW w:w="2146" w:type="dxa"/>
            <w:noWrap/>
          </w:tcPr>
          <w:p w:rsidR="00977137" w:rsidRPr="00977137" w:rsidRDefault="00977137" w:rsidP="00977137">
            <w:pPr>
              <w:rPr>
                <w:rFonts w:eastAsia="Calibri"/>
                <w:b/>
                <w:szCs w:val="24"/>
              </w:rPr>
            </w:pPr>
            <w:r w:rsidRPr="00977137">
              <w:rPr>
                <w:rFonts w:eastAsia="Calibri"/>
                <w:b/>
                <w:szCs w:val="24"/>
                <w:lang w:eastAsia="en-US"/>
              </w:rPr>
              <w:t>Варфоломеева Ирина Игоревна</w:t>
            </w:r>
          </w:p>
        </w:tc>
        <w:tc>
          <w:tcPr>
            <w:tcW w:w="3840" w:type="dxa"/>
            <w:noWrap/>
          </w:tcPr>
          <w:p w:rsidR="00977137" w:rsidRPr="00977137" w:rsidRDefault="00977137" w:rsidP="00977137">
            <w:pPr>
              <w:rPr>
                <w:rFonts w:eastAsia="Calibri"/>
                <w:b/>
                <w:szCs w:val="24"/>
              </w:rPr>
            </w:pPr>
            <w:r w:rsidRPr="00977137">
              <w:rPr>
                <w:rFonts w:eastAsia="Calibri"/>
                <w:b/>
                <w:szCs w:val="24"/>
                <w:lang w:eastAsia="en-US"/>
              </w:rPr>
              <w:t>Оказание Первой медицинской помощи</w:t>
            </w:r>
          </w:p>
        </w:tc>
        <w:tc>
          <w:tcPr>
            <w:tcW w:w="2007" w:type="dxa"/>
            <w:noWrap/>
          </w:tcPr>
          <w:p w:rsidR="00977137" w:rsidRPr="00977137" w:rsidRDefault="00977137" w:rsidP="00977137">
            <w:pPr>
              <w:rPr>
                <w:rFonts w:eastAsia="Calibri"/>
                <w:b/>
                <w:szCs w:val="24"/>
              </w:rPr>
            </w:pPr>
            <w:r w:rsidRPr="00977137">
              <w:rPr>
                <w:rFonts w:eastAsia="Calibri"/>
                <w:b/>
                <w:szCs w:val="24"/>
                <w:lang w:eastAsia="en-US"/>
              </w:rPr>
              <w:t>9</w:t>
            </w:r>
          </w:p>
        </w:tc>
        <w:tc>
          <w:tcPr>
            <w:tcW w:w="6255" w:type="dxa"/>
            <w:gridSpan w:val="2"/>
            <w:noWrap/>
          </w:tcPr>
          <w:p w:rsidR="00977137" w:rsidRPr="00977137" w:rsidRDefault="00977137" w:rsidP="00977137">
            <w:pPr>
              <w:rPr>
                <w:rFonts w:eastAsia="Calibri"/>
                <w:b/>
                <w:szCs w:val="24"/>
              </w:rPr>
            </w:pPr>
            <w:r w:rsidRPr="00977137">
              <w:rPr>
                <w:rFonts w:eastAsia="Calibri"/>
                <w:b/>
                <w:szCs w:val="24"/>
                <w:lang w:eastAsia="en-US"/>
              </w:rPr>
              <w:t>Муниципальный           диплом-3 место                    нет</w:t>
            </w:r>
          </w:p>
        </w:tc>
      </w:tr>
      <w:tr w:rsidR="00977137" w:rsidRPr="00977137" w:rsidTr="00977137">
        <w:trPr>
          <w:gridAfter w:val="1"/>
          <w:wAfter w:w="25" w:type="dxa"/>
        </w:trPr>
        <w:tc>
          <w:tcPr>
            <w:tcW w:w="1144" w:type="dxa"/>
            <w:noWrap/>
          </w:tcPr>
          <w:p w:rsidR="00977137" w:rsidRPr="00977137" w:rsidRDefault="00977137" w:rsidP="00977137">
            <w:pPr>
              <w:rPr>
                <w:rFonts w:eastAsia="Calibri"/>
                <w:b/>
                <w:szCs w:val="24"/>
              </w:rPr>
            </w:pPr>
            <w:r w:rsidRPr="00977137">
              <w:rPr>
                <w:rFonts w:eastAsia="Calibri"/>
                <w:b/>
                <w:szCs w:val="24"/>
                <w:lang w:eastAsia="en-US"/>
              </w:rPr>
              <w:lastRenderedPageBreak/>
              <w:t>16.</w:t>
            </w:r>
          </w:p>
        </w:tc>
        <w:tc>
          <w:tcPr>
            <w:tcW w:w="2146" w:type="dxa"/>
            <w:noWrap/>
          </w:tcPr>
          <w:p w:rsidR="00977137" w:rsidRPr="00977137" w:rsidRDefault="00977137" w:rsidP="00977137">
            <w:pPr>
              <w:rPr>
                <w:rFonts w:eastAsia="Calibri"/>
                <w:b/>
                <w:szCs w:val="24"/>
              </w:rPr>
            </w:pPr>
            <w:r w:rsidRPr="00977137">
              <w:rPr>
                <w:rFonts w:eastAsia="Calibri"/>
                <w:b/>
                <w:szCs w:val="24"/>
                <w:lang w:eastAsia="en-US"/>
              </w:rPr>
              <w:t xml:space="preserve">Скалецкий Иван </w:t>
            </w:r>
          </w:p>
        </w:tc>
        <w:tc>
          <w:tcPr>
            <w:tcW w:w="3840" w:type="dxa"/>
            <w:noWrap/>
          </w:tcPr>
          <w:p w:rsidR="00977137" w:rsidRPr="00977137" w:rsidRDefault="00977137" w:rsidP="00977137">
            <w:pPr>
              <w:spacing w:line="480" w:lineRule="auto"/>
              <w:rPr>
                <w:rFonts w:eastAsia="Calibri"/>
                <w:b/>
                <w:szCs w:val="24"/>
              </w:rPr>
            </w:pPr>
            <w:r w:rsidRPr="00977137">
              <w:rPr>
                <w:rFonts w:eastAsia="Calibri"/>
                <w:b/>
                <w:szCs w:val="24"/>
                <w:lang w:eastAsia="en-US"/>
              </w:rPr>
              <w:t>Старт в будущее</w:t>
            </w:r>
          </w:p>
        </w:tc>
        <w:tc>
          <w:tcPr>
            <w:tcW w:w="2007" w:type="dxa"/>
            <w:noWrap/>
          </w:tcPr>
          <w:p w:rsidR="00977137" w:rsidRPr="00977137" w:rsidRDefault="00977137" w:rsidP="00977137">
            <w:pPr>
              <w:rPr>
                <w:rFonts w:eastAsia="Calibri"/>
                <w:b/>
                <w:szCs w:val="24"/>
              </w:rPr>
            </w:pPr>
            <w:r w:rsidRPr="00977137">
              <w:rPr>
                <w:rFonts w:eastAsia="Calibri"/>
                <w:b/>
                <w:szCs w:val="24"/>
                <w:lang w:eastAsia="en-US"/>
              </w:rPr>
              <w:t>7</w:t>
            </w:r>
          </w:p>
        </w:tc>
        <w:tc>
          <w:tcPr>
            <w:tcW w:w="6255" w:type="dxa"/>
            <w:gridSpan w:val="2"/>
            <w:noWrap/>
          </w:tcPr>
          <w:p w:rsidR="00977137" w:rsidRPr="00977137" w:rsidRDefault="00977137" w:rsidP="00977137">
            <w:pPr>
              <w:rPr>
                <w:rFonts w:eastAsia="Calibri"/>
                <w:b/>
                <w:szCs w:val="24"/>
              </w:rPr>
            </w:pPr>
            <w:r w:rsidRPr="00977137">
              <w:rPr>
                <w:rFonts w:eastAsia="Calibri"/>
                <w:b/>
                <w:szCs w:val="24"/>
                <w:lang w:eastAsia="en-US"/>
              </w:rPr>
              <w:t>Региональный                 диплом -3 место               нет</w:t>
            </w:r>
          </w:p>
        </w:tc>
      </w:tr>
      <w:tr w:rsidR="00977137" w:rsidRPr="00977137" w:rsidTr="00977137">
        <w:trPr>
          <w:gridAfter w:val="1"/>
          <w:wAfter w:w="25" w:type="dxa"/>
          <w:trHeight w:val="583"/>
        </w:trPr>
        <w:tc>
          <w:tcPr>
            <w:tcW w:w="1144" w:type="dxa"/>
            <w:noWrap/>
          </w:tcPr>
          <w:p w:rsidR="00977137" w:rsidRPr="00977137" w:rsidRDefault="00977137" w:rsidP="00977137">
            <w:pPr>
              <w:rPr>
                <w:rFonts w:eastAsia="Calibri"/>
                <w:b/>
                <w:szCs w:val="24"/>
              </w:rPr>
            </w:pPr>
            <w:r w:rsidRPr="00977137">
              <w:rPr>
                <w:rFonts w:eastAsia="Calibri"/>
                <w:b/>
                <w:szCs w:val="24"/>
                <w:lang w:eastAsia="en-US"/>
              </w:rPr>
              <w:t>17.</w:t>
            </w:r>
          </w:p>
        </w:tc>
        <w:tc>
          <w:tcPr>
            <w:tcW w:w="2146" w:type="dxa"/>
            <w:noWrap/>
          </w:tcPr>
          <w:p w:rsidR="00977137" w:rsidRPr="00977137" w:rsidRDefault="00977137" w:rsidP="00977137">
            <w:pPr>
              <w:rPr>
                <w:rFonts w:eastAsia="Calibri"/>
                <w:b/>
                <w:szCs w:val="24"/>
              </w:rPr>
            </w:pPr>
            <w:r w:rsidRPr="00977137">
              <w:rPr>
                <w:rFonts w:eastAsia="Calibri"/>
                <w:b/>
                <w:szCs w:val="24"/>
                <w:lang w:eastAsia="en-US"/>
              </w:rPr>
              <w:t xml:space="preserve">Якименко Злата </w:t>
            </w:r>
          </w:p>
        </w:tc>
        <w:tc>
          <w:tcPr>
            <w:tcW w:w="3840" w:type="dxa"/>
            <w:noWrap/>
          </w:tcPr>
          <w:p w:rsidR="00977137" w:rsidRPr="00977137" w:rsidRDefault="00977137" w:rsidP="00977137">
            <w:pPr>
              <w:rPr>
                <w:rFonts w:eastAsia="Calibri"/>
                <w:b/>
                <w:szCs w:val="24"/>
              </w:rPr>
            </w:pPr>
            <w:r w:rsidRPr="00977137">
              <w:rPr>
                <w:rFonts w:eastAsia="Calibri"/>
                <w:b/>
                <w:szCs w:val="24"/>
                <w:lang w:eastAsia="en-US"/>
              </w:rPr>
              <w:t>Старт в будущее</w:t>
            </w:r>
          </w:p>
        </w:tc>
        <w:tc>
          <w:tcPr>
            <w:tcW w:w="2007" w:type="dxa"/>
            <w:noWrap/>
          </w:tcPr>
          <w:p w:rsidR="00977137" w:rsidRPr="00977137" w:rsidRDefault="00977137" w:rsidP="00977137">
            <w:pPr>
              <w:rPr>
                <w:rFonts w:eastAsia="Calibri"/>
                <w:b/>
                <w:szCs w:val="24"/>
              </w:rPr>
            </w:pPr>
            <w:r w:rsidRPr="00977137">
              <w:rPr>
                <w:rFonts w:eastAsia="Calibri"/>
                <w:b/>
                <w:szCs w:val="24"/>
                <w:lang w:eastAsia="en-US"/>
              </w:rPr>
              <w:t>7</w:t>
            </w:r>
          </w:p>
        </w:tc>
        <w:tc>
          <w:tcPr>
            <w:tcW w:w="6255" w:type="dxa"/>
            <w:gridSpan w:val="2"/>
            <w:noWrap/>
          </w:tcPr>
          <w:p w:rsidR="00977137" w:rsidRPr="00977137" w:rsidRDefault="00977137" w:rsidP="00977137">
            <w:pPr>
              <w:rPr>
                <w:rFonts w:eastAsia="Calibri"/>
                <w:b/>
                <w:szCs w:val="24"/>
              </w:rPr>
            </w:pPr>
            <w:r w:rsidRPr="00977137">
              <w:rPr>
                <w:rFonts w:eastAsia="Calibri"/>
                <w:b/>
                <w:szCs w:val="24"/>
                <w:lang w:eastAsia="en-US"/>
              </w:rPr>
              <w:t>Региональный                 диплом -3 место               нет</w:t>
            </w:r>
          </w:p>
        </w:tc>
      </w:tr>
      <w:tr w:rsidR="00977137" w:rsidRPr="00977137" w:rsidTr="00977137">
        <w:trPr>
          <w:gridAfter w:val="1"/>
          <w:wAfter w:w="25" w:type="dxa"/>
        </w:trPr>
        <w:tc>
          <w:tcPr>
            <w:tcW w:w="1144" w:type="dxa"/>
            <w:noWrap/>
          </w:tcPr>
          <w:p w:rsidR="00977137" w:rsidRPr="00977137" w:rsidRDefault="00977137" w:rsidP="00977137">
            <w:pPr>
              <w:rPr>
                <w:rFonts w:eastAsia="Calibri"/>
                <w:b/>
                <w:szCs w:val="24"/>
              </w:rPr>
            </w:pPr>
            <w:r w:rsidRPr="00977137">
              <w:rPr>
                <w:rFonts w:eastAsia="Calibri"/>
                <w:b/>
                <w:szCs w:val="24"/>
                <w:lang w:eastAsia="en-US"/>
              </w:rPr>
              <w:t>18.</w:t>
            </w:r>
          </w:p>
        </w:tc>
        <w:tc>
          <w:tcPr>
            <w:tcW w:w="2146" w:type="dxa"/>
            <w:noWrap/>
          </w:tcPr>
          <w:p w:rsidR="00977137" w:rsidRPr="00977137" w:rsidRDefault="00977137" w:rsidP="00977137">
            <w:pPr>
              <w:rPr>
                <w:rFonts w:eastAsia="Calibri"/>
                <w:b/>
                <w:szCs w:val="24"/>
              </w:rPr>
            </w:pPr>
            <w:r w:rsidRPr="00977137">
              <w:rPr>
                <w:rFonts w:eastAsia="Calibri"/>
                <w:b/>
                <w:szCs w:val="24"/>
                <w:lang w:eastAsia="en-US"/>
              </w:rPr>
              <w:t>Высотина Вероника</w:t>
            </w:r>
          </w:p>
        </w:tc>
        <w:tc>
          <w:tcPr>
            <w:tcW w:w="3840" w:type="dxa"/>
            <w:noWrap/>
          </w:tcPr>
          <w:p w:rsidR="00977137" w:rsidRPr="00977137" w:rsidRDefault="00977137" w:rsidP="00977137">
            <w:pPr>
              <w:rPr>
                <w:rFonts w:eastAsia="Calibri"/>
                <w:b/>
                <w:szCs w:val="24"/>
              </w:rPr>
            </w:pPr>
            <w:r w:rsidRPr="00977137">
              <w:rPr>
                <w:rFonts w:eastAsia="Calibri"/>
                <w:b/>
                <w:szCs w:val="24"/>
                <w:lang w:eastAsia="en-US"/>
              </w:rPr>
              <w:t>Старт в будущее</w:t>
            </w:r>
          </w:p>
        </w:tc>
        <w:tc>
          <w:tcPr>
            <w:tcW w:w="2007" w:type="dxa"/>
            <w:noWrap/>
          </w:tcPr>
          <w:p w:rsidR="00977137" w:rsidRPr="00977137" w:rsidRDefault="00977137" w:rsidP="00977137">
            <w:pPr>
              <w:rPr>
                <w:rFonts w:eastAsia="Calibri"/>
                <w:b/>
                <w:szCs w:val="24"/>
              </w:rPr>
            </w:pPr>
            <w:r w:rsidRPr="00977137">
              <w:rPr>
                <w:rFonts w:eastAsia="Calibri"/>
                <w:b/>
                <w:szCs w:val="24"/>
                <w:lang w:eastAsia="en-US"/>
              </w:rPr>
              <w:t>7</w:t>
            </w:r>
          </w:p>
        </w:tc>
        <w:tc>
          <w:tcPr>
            <w:tcW w:w="6255" w:type="dxa"/>
            <w:gridSpan w:val="2"/>
            <w:noWrap/>
          </w:tcPr>
          <w:p w:rsidR="00977137" w:rsidRPr="00977137" w:rsidRDefault="00977137" w:rsidP="00977137">
            <w:pPr>
              <w:rPr>
                <w:rFonts w:eastAsia="Calibri"/>
                <w:b/>
                <w:szCs w:val="24"/>
              </w:rPr>
            </w:pPr>
            <w:r w:rsidRPr="00977137">
              <w:rPr>
                <w:rFonts w:eastAsia="Calibri"/>
                <w:b/>
                <w:szCs w:val="24"/>
                <w:lang w:eastAsia="en-US"/>
              </w:rPr>
              <w:t>Региональный                 диплом -3 место               нет</w:t>
            </w:r>
          </w:p>
        </w:tc>
      </w:tr>
      <w:tr w:rsidR="00977137" w:rsidRPr="00977137" w:rsidTr="00977137">
        <w:trPr>
          <w:gridAfter w:val="1"/>
          <w:wAfter w:w="25" w:type="dxa"/>
        </w:trPr>
        <w:tc>
          <w:tcPr>
            <w:tcW w:w="1144" w:type="dxa"/>
            <w:noWrap/>
          </w:tcPr>
          <w:p w:rsidR="00977137" w:rsidRPr="00977137" w:rsidRDefault="00977137" w:rsidP="00977137">
            <w:pPr>
              <w:rPr>
                <w:rFonts w:eastAsia="Calibri"/>
                <w:b/>
                <w:szCs w:val="24"/>
              </w:rPr>
            </w:pPr>
            <w:r w:rsidRPr="00977137">
              <w:rPr>
                <w:rFonts w:eastAsia="Calibri"/>
                <w:b/>
                <w:szCs w:val="24"/>
                <w:lang w:eastAsia="en-US"/>
              </w:rPr>
              <w:t>19.</w:t>
            </w:r>
          </w:p>
        </w:tc>
        <w:tc>
          <w:tcPr>
            <w:tcW w:w="2146" w:type="dxa"/>
            <w:noWrap/>
          </w:tcPr>
          <w:p w:rsidR="00977137" w:rsidRPr="00977137" w:rsidRDefault="00977137" w:rsidP="00977137">
            <w:pPr>
              <w:rPr>
                <w:rFonts w:eastAsia="Calibri"/>
                <w:b/>
                <w:szCs w:val="24"/>
              </w:rPr>
            </w:pPr>
            <w:r w:rsidRPr="00977137">
              <w:rPr>
                <w:rFonts w:eastAsia="Calibri"/>
                <w:b/>
                <w:szCs w:val="24"/>
                <w:lang w:eastAsia="en-US"/>
              </w:rPr>
              <w:t>Варфоломеева Ирина Игоревна</w:t>
            </w:r>
          </w:p>
        </w:tc>
        <w:tc>
          <w:tcPr>
            <w:tcW w:w="3840" w:type="dxa"/>
            <w:noWrap/>
          </w:tcPr>
          <w:p w:rsidR="00977137" w:rsidRPr="00977137" w:rsidRDefault="00977137" w:rsidP="00977137">
            <w:pPr>
              <w:rPr>
                <w:rFonts w:eastAsia="Calibri"/>
                <w:b/>
                <w:szCs w:val="24"/>
              </w:rPr>
            </w:pPr>
            <w:r w:rsidRPr="00977137">
              <w:rPr>
                <w:rFonts w:eastAsia="Calibri"/>
                <w:b/>
                <w:szCs w:val="24"/>
                <w:lang w:eastAsia="en-US"/>
              </w:rPr>
              <w:t>Старт в будущее</w:t>
            </w:r>
          </w:p>
        </w:tc>
        <w:tc>
          <w:tcPr>
            <w:tcW w:w="2007" w:type="dxa"/>
            <w:noWrap/>
          </w:tcPr>
          <w:p w:rsidR="00977137" w:rsidRPr="00977137" w:rsidRDefault="00977137" w:rsidP="00977137">
            <w:pPr>
              <w:rPr>
                <w:rFonts w:eastAsia="Calibri"/>
                <w:b/>
                <w:szCs w:val="24"/>
              </w:rPr>
            </w:pPr>
            <w:r w:rsidRPr="00977137">
              <w:rPr>
                <w:rFonts w:eastAsia="Calibri"/>
                <w:b/>
                <w:szCs w:val="24"/>
                <w:lang w:eastAsia="en-US"/>
              </w:rPr>
              <w:t>9</w:t>
            </w:r>
          </w:p>
        </w:tc>
        <w:tc>
          <w:tcPr>
            <w:tcW w:w="6255" w:type="dxa"/>
            <w:gridSpan w:val="2"/>
            <w:noWrap/>
          </w:tcPr>
          <w:p w:rsidR="00977137" w:rsidRPr="00977137" w:rsidRDefault="00977137" w:rsidP="00977137">
            <w:pPr>
              <w:rPr>
                <w:rFonts w:eastAsia="Calibri"/>
                <w:b/>
                <w:szCs w:val="24"/>
              </w:rPr>
            </w:pPr>
            <w:r w:rsidRPr="00977137">
              <w:rPr>
                <w:rFonts w:eastAsia="Calibri"/>
                <w:b/>
                <w:szCs w:val="24"/>
                <w:lang w:eastAsia="en-US"/>
              </w:rPr>
              <w:t>Региональный                 диплом -3 место               нет</w:t>
            </w:r>
          </w:p>
        </w:tc>
      </w:tr>
      <w:tr w:rsidR="00977137" w:rsidRPr="00977137" w:rsidTr="00977137">
        <w:trPr>
          <w:gridAfter w:val="1"/>
          <w:wAfter w:w="25" w:type="dxa"/>
        </w:trPr>
        <w:tc>
          <w:tcPr>
            <w:tcW w:w="1144" w:type="dxa"/>
            <w:noWrap/>
          </w:tcPr>
          <w:p w:rsidR="00977137" w:rsidRPr="00977137" w:rsidRDefault="00977137" w:rsidP="00977137">
            <w:pPr>
              <w:rPr>
                <w:rFonts w:eastAsia="Calibri"/>
                <w:b/>
                <w:szCs w:val="24"/>
              </w:rPr>
            </w:pPr>
            <w:r w:rsidRPr="00977137">
              <w:rPr>
                <w:rFonts w:eastAsia="Calibri"/>
                <w:b/>
                <w:szCs w:val="24"/>
                <w:lang w:eastAsia="en-US"/>
              </w:rPr>
              <w:t>20.</w:t>
            </w:r>
          </w:p>
        </w:tc>
        <w:tc>
          <w:tcPr>
            <w:tcW w:w="2146" w:type="dxa"/>
            <w:noWrap/>
          </w:tcPr>
          <w:p w:rsidR="00977137" w:rsidRPr="00977137" w:rsidRDefault="00977137" w:rsidP="00977137">
            <w:pPr>
              <w:rPr>
                <w:rFonts w:eastAsia="Calibri"/>
                <w:b/>
                <w:szCs w:val="24"/>
              </w:rPr>
            </w:pPr>
            <w:r w:rsidRPr="00977137">
              <w:rPr>
                <w:rFonts w:eastAsia="Calibri"/>
                <w:b/>
                <w:szCs w:val="24"/>
                <w:lang w:eastAsia="en-US"/>
              </w:rPr>
              <w:t>Евдокимов Матвей</w:t>
            </w:r>
          </w:p>
        </w:tc>
        <w:tc>
          <w:tcPr>
            <w:tcW w:w="3840" w:type="dxa"/>
            <w:noWrap/>
          </w:tcPr>
          <w:p w:rsidR="00977137" w:rsidRPr="00977137" w:rsidRDefault="00977137" w:rsidP="00977137">
            <w:pPr>
              <w:rPr>
                <w:rFonts w:eastAsia="Calibri"/>
                <w:b/>
                <w:szCs w:val="24"/>
              </w:rPr>
            </w:pPr>
            <w:r w:rsidRPr="00977137">
              <w:rPr>
                <w:rFonts w:eastAsia="Calibri"/>
                <w:b/>
                <w:szCs w:val="24"/>
                <w:lang w:eastAsia="en-US"/>
              </w:rPr>
              <w:t>Старт в будущее</w:t>
            </w:r>
          </w:p>
        </w:tc>
        <w:tc>
          <w:tcPr>
            <w:tcW w:w="2007" w:type="dxa"/>
            <w:noWrap/>
          </w:tcPr>
          <w:p w:rsidR="00977137" w:rsidRPr="00977137" w:rsidRDefault="00977137" w:rsidP="00977137">
            <w:pPr>
              <w:rPr>
                <w:rFonts w:eastAsia="Calibri"/>
                <w:b/>
                <w:szCs w:val="24"/>
              </w:rPr>
            </w:pPr>
            <w:r w:rsidRPr="00977137">
              <w:rPr>
                <w:rFonts w:eastAsia="Calibri"/>
                <w:b/>
                <w:szCs w:val="24"/>
                <w:lang w:eastAsia="en-US"/>
              </w:rPr>
              <w:t>9</w:t>
            </w:r>
          </w:p>
        </w:tc>
        <w:tc>
          <w:tcPr>
            <w:tcW w:w="6255" w:type="dxa"/>
            <w:gridSpan w:val="2"/>
            <w:noWrap/>
          </w:tcPr>
          <w:p w:rsidR="00977137" w:rsidRPr="00977137" w:rsidRDefault="00977137" w:rsidP="00977137">
            <w:pPr>
              <w:rPr>
                <w:rFonts w:eastAsia="Calibri"/>
                <w:b/>
                <w:szCs w:val="24"/>
              </w:rPr>
            </w:pPr>
            <w:r w:rsidRPr="00977137">
              <w:rPr>
                <w:rFonts w:eastAsia="Calibri"/>
                <w:b/>
                <w:szCs w:val="24"/>
                <w:lang w:eastAsia="en-US"/>
              </w:rPr>
              <w:t>Региональный                 диплом -3 место               нет</w:t>
            </w:r>
          </w:p>
        </w:tc>
      </w:tr>
      <w:tr w:rsidR="00977137" w:rsidRPr="00977137" w:rsidTr="00977137">
        <w:trPr>
          <w:gridAfter w:val="1"/>
          <w:wAfter w:w="25" w:type="dxa"/>
          <w:trHeight w:val="307"/>
        </w:trPr>
        <w:tc>
          <w:tcPr>
            <w:tcW w:w="1144" w:type="dxa"/>
            <w:noWrap/>
          </w:tcPr>
          <w:p w:rsidR="00977137" w:rsidRPr="00977137" w:rsidRDefault="00977137" w:rsidP="00977137">
            <w:pPr>
              <w:rPr>
                <w:rFonts w:eastAsia="Calibri"/>
                <w:b/>
                <w:szCs w:val="24"/>
              </w:rPr>
            </w:pPr>
            <w:r w:rsidRPr="00977137">
              <w:rPr>
                <w:rFonts w:eastAsia="Calibri"/>
                <w:b/>
                <w:szCs w:val="24"/>
                <w:lang w:eastAsia="en-US"/>
              </w:rPr>
              <w:t xml:space="preserve"> 21</w:t>
            </w:r>
          </w:p>
        </w:tc>
        <w:tc>
          <w:tcPr>
            <w:tcW w:w="2146" w:type="dxa"/>
            <w:noWrap/>
          </w:tcPr>
          <w:p w:rsidR="00977137" w:rsidRPr="00977137" w:rsidRDefault="00977137" w:rsidP="00977137">
            <w:pPr>
              <w:rPr>
                <w:rFonts w:eastAsia="Calibri"/>
                <w:b/>
                <w:szCs w:val="24"/>
              </w:rPr>
            </w:pPr>
            <w:r w:rsidRPr="00977137">
              <w:rPr>
                <w:rFonts w:eastAsia="Calibri"/>
                <w:b/>
                <w:szCs w:val="24"/>
                <w:lang w:eastAsia="en-US"/>
              </w:rPr>
              <w:t>Якименко Злата</w:t>
            </w:r>
          </w:p>
        </w:tc>
        <w:tc>
          <w:tcPr>
            <w:tcW w:w="5847" w:type="dxa"/>
            <w:gridSpan w:val="2"/>
            <w:noWrap/>
          </w:tcPr>
          <w:p w:rsidR="00977137" w:rsidRPr="00977137" w:rsidRDefault="00977137" w:rsidP="00977137">
            <w:pPr>
              <w:rPr>
                <w:rFonts w:eastAsia="Calibri"/>
                <w:b/>
                <w:szCs w:val="24"/>
              </w:rPr>
            </w:pPr>
            <w:r w:rsidRPr="00977137">
              <w:rPr>
                <w:rFonts w:eastAsia="Calibri"/>
                <w:b/>
                <w:szCs w:val="24"/>
                <w:lang w:eastAsia="en-US"/>
              </w:rPr>
              <w:t xml:space="preserve">Семинар по Курчатовскому классу    7 </w:t>
            </w:r>
          </w:p>
        </w:tc>
        <w:tc>
          <w:tcPr>
            <w:tcW w:w="3127" w:type="dxa"/>
            <w:noWrap/>
          </w:tcPr>
          <w:p w:rsidR="00977137" w:rsidRPr="00977137" w:rsidRDefault="00977137" w:rsidP="00977137">
            <w:pPr>
              <w:rPr>
                <w:rFonts w:eastAsia="Calibri"/>
                <w:b/>
                <w:szCs w:val="24"/>
              </w:rPr>
            </w:pPr>
          </w:p>
        </w:tc>
        <w:tc>
          <w:tcPr>
            <w:tcW w:w="3128" w:type="dxa"/>
            <w:noWrap/>
          </w:tcPr>
          <w:p w:rsidR="00977137" w:rsidRPr="00977137" w:rsidRDefault="00977137" w:rsidP="00977137">
            <w:pPr>
              <w:rPr>
                <w:rFonts w:eastAsia="Calibri"/>
                <w:b/>
                <w:szCs w:val="24"/>
              </w:rPr>
            </w:pPr>
          </w:p>
        </w:tc>
      </w:tr>
      <w:tr w:rsidR="00977137" w:rsidRPr="00977137" w:rsidTr="00977137">
        <w:trPr>
          <w:gridAfter w:val="1"/>
          <w:wAfter w:w="25" w:type="dxa"/>
        </w:trPr>
        <w:tc>
          <w:tcPr>
            <w:tcW w:w="1144" w:type="dxa"/>
            <w:noWrap/>
          </w:tcPr>
          <w:p w:rsidR="00977137" w:rsidRPr="00977137" w:rsidRDefault="00977137" w:rsidP="00977137">
            <w:pPr>
              <w:rPr>
                <w:rFonts w:eastAsia="Calibri"/>
                <w:b/>
                <w:szCs w:val="24"/>
              </w:rPr>
            </w:pPr>
            <w:r w:rsidRPr="00977137">
              <w:rPr>
                <w:rFonts w:eastAsia="Calibri"/>
                <w:b/>
                <w:szCs w:val="24"/>
                <w:lang w:eastAsia="en-US"/>
              </w:rPr>
              <w:t>22.</w:t>
            </w:r>
          </w:p>
        </w:tc>
        <w:tc>
          <w:tcPr>
            <w:tcW w:w="2146" w:type="dxa"/>
            <w:noWrap/>
          </w:tcPr>
          <w:p w:rsidR="00977137" w:rsidRPr="00977137" w:rsidRDefault="00977137" w:rsidP="00977137">
            <w:pPr>
              <w:rPr>
                <w:rFonts w:eastAsia="Calibri"/>
                <w:b/>
                <w:szCs w:val="24"/>
              </w:rPr>
            </w:pPr>
            <w:r w:rsidRPr="00977137">
              <w:rPr>
                <w:rFonts w:eastAsia="Calibri"/>
                <w:b/>
                <w:szCs w:val="24"/>
                <w:lang w:eastAsia="en-US"/>
              </w:rPr>
              <w:t>Калекова Варвара Сергеевна</w:t>
            </w:r>
          </w:p>
        </w:tc>
        <w:tc>
          <w:tcPr>
            <w:tcW w:w="3840" w:type="dxa"/>
            <w:noWrap/>
          </w:tcPr>
          <w:p w:rsidR="00977137" w:rsidRPr="00977137" w:rsidRDefault="00977137" w:rsidP="00977137">
            <w:pPr>
              <w:rPr>
                <w:rFonts w:eastAsia="Calibri"/>
                <w:b/>
                <w:szCs w:val="24"/>
              </w:rPr>
            </w:pPr>
            <w:r w:rsidRPr="00977137">
              <w:rPr>
                <w:rFonts w:eastAsia="Calibri"/>
                <w:b/>
                <w:szCs w:val="24"/>
                <w:lang w:eastAsia="en-US"/>
              </w:rPr>
              <w:t>ВСОШ                       литература</w:t>
            </w:r>
          </w:p>
          <w:p w:rsidR="00977137" w:rsidRPr="00977137" w:rsidRDefault="00977137" w:rsidP="00977137">
            <w:pPr>
              <w:rPr>
                <w:rFonts w:eastAsia="Calibri"/>
                <w:b/>
                <w:szCs w:val="24"/>
              </w:rPr>
            </w:pPr>
            <w:r w:rsidRPr="00977137">
              <w:rPr>
                <w:rFonts w:eastAsia="Calibri"/>
                <w:b/>
                <w:szCs w:val="24"/>
                <w:lang w:eastAsia="en-US"/>
              </w:rPr>
              <w:t xml:space="preserve">                                    история</w:t>
            </w:r>
          </w:p>
          <w:p w:rsidR="00977137" w:rsidRPr="00977137" w:rsidRDefault="00977137" w:rsidP="00977137">
            <w:pPr>
              <w:rPr>
                <w:rFonts w:eastAsia="Calibri"/>
                <w:b/>
                <w:szCs w:val="24"/>
              </w:rPr>
            </w:pPr>
          </w:p>
          <w:p w:rsidR="00977137" w:rsidRPr="00977137" w:rsidRDefault="00977137" w:rsidP="00977137">
            <w:pPr>
              <w:rPr>
                <w:rFonts w:eastAsia="Calibri"/>
                <w:b/>
                <w:szCs w:val="24"/>
              </w:rPr>
            </w:pPr>
          </w:p>
        </w:tc>
        <w:tc>
          <w:tcPr>
            <w:tcW w:w="2007" w:type="dxa"/>
            <w:noWrap/>
          </w:tcPr>
          <w:p w:rsidR="00977137" w:rsidRPr="00977137" w:rsidRDefault="00977137" w:rsidP="00977137">
            <w:pPr>
              <w:rPr>
                <w:rFonts w:eastAsia="Calibri"/>
                <w:b/>
                <w:szCs w:val="24"/>
              </w:rPr>
            </w:pPr>
            <w:r w:rsidRPr="00977137">
              <w:rPr>
                <w:rFonts w:eastAsia="Calibri"/>
                <w:b/>
                <w:szCs w:val="24"/>
                <w:lang w:eastAsia="en-US"/>
              </w:rPr>
              <w:t>11</w:t>
            </w:r>
          </w:p>
        </w:tc>
        <w:tc>
          <w:tcPr>
            <w:tcW w:w="3127" w:type="dxa"/>
            <w:noWrap/>
          </w:tcPr>
          <w:p w:rsidR="00977137" w:rsidRPr="00977137" w:rsidRDefault="00977137" w:rsidP="00977137">
            <w:pPr>
              <w:rPr>
                <w:rFonts w:eastAsia="Calibri"/>
                <w:b/>
                <w:szCs w:val="24"/>
              </w:rPr>
            </w:pPr>
            <w:r w:rsidRPr="00977137">
              <w:rPr>
                <w:rFonts w:eastAsia="Calibri"/>
                <w:b/>
                <w:szCs w:val="24"/>
                <w:lang w:eastAsia="en-US"/>
              </w:rPr>
              <w:t>муниципальный</w:t>
            </w:r>
          </w:p>
        </w:tc>
        <w:tc>
          <w:tcPr>
            <w:tcW w:w="3128" w:type="dxa"/>
            <w:noWrap/>
          </w:tcPr>
          <w:p w:rsidR="00977137" w:rsidRPr="00977137" w:rsidRDefault="00977137" w:rsidP="00977137">
            <w:pPr>
              <w:rPr>
                <w:rFonts w:eastAsia="Calibri"/>
                <w:b/>
                <w:szCs w:val="24"/>
              </w:rPr>
            </w:pPr>
            <w:r w:rsidRPr="00977137">
              <w:rPr>
                <w:rFonts w:eastAsia="Calibri"/>
                <w:b/>
                <w:szCs w:val="24"/>
                <w:lang w:eastAsia="en-US"/>
              </w:rPr>
              <w:t xml:space="preserve">                              нет</w:t>
            </w:r>
          </w:p>
        </w:tc>
      </w:tr>
      <w:tr w:rsidR="00977137" w:rsidRPr="00977137" w:rsidTr="00977137">
        <w:trPr>
          <w:gridAfter w:val="1"/>
          <w:wAfter w:w="25" w:type="dxa"/>
        </w:trPr>
        <w:tc>
          <w:tcPr>
            <w:tcW w:w="1144" w:type="dxa"/>
            <w:noWrap/>
          </w:tcPr>
          <w:p w:rsidR="00977137" w:rsidRPr="00977137" w:rsidRDefault="00977137" w:rsidP="00977137">
            <w:pPr>
              <w:rPr>
                <w:rFonts w:eastAsia="Calibri"/>
                <w:b/>
                <w:szCs w:val="24"/>
              </w:rPr>
            </w:pPr>
            <w:r w:rsidRPr="00977137">
              <w:rPr>
                <w:rFonts w:eastAsia="Calibri"/>
                <w:b/>
                <w:szCs w:val="24"/>
                <w:lang w:eastAsia="en-US"/>
              </w:rPr>
              <w:t>22.</w:t>
            </w:r>
          </w:p>
        </w:tc>
        <w:tc>
          <w:tcPr>
            <w:tcW w:w="2146" w:type="dxa"/>
            <w:noWrap/>
          </w:tcPr>
          <w:p w:rsidR="00977137" w:rsidRPr="00977137" w:rsidRDefault="00977137" w:rsidP="00977137">
            <w:pPr>
              <w:rPr>
                <w:rFonts w:eastAsia="Calibri"/>
                <w:b/>
                <w:szCs w:val="24"/>
              </w:rPr>
            </w:pPr>
            <w:r w:rsidRPr="00977137">
              <w:rPr>
                <w:rFonts w:eastAsia="Calibri"/>
                <w:b/>
                <w:szCs w:val="24"/>
                <w:lang w:eastAsia="en-US"/>
              </w:rPr>
              <w:t>Задворная Виктория</w:t>
            </w:r>
          </w:p>
        </w:tc>
        <w:tc>
          <w:tcPr>
            <w:tcW w:w="3840" w:type="dxa"/>
            <w:noWrap/>
          </w:tcPr>
          <w:p w:rsidR="00977137" w:rsidRPr="00977137" w:rsidRDefault="00977137" w:rsidP="00977137">
            <w:pPr>
              <w:rPr>
                <w:rFonts w:eastAsia="Calibri"/>
                <w:b/>
                <w:szCs w:val="24"/>
              </w:rPr>
            </w:pPr>
            <w:r w:rsidRPr="00977137">
              <w:rPr>
                <w:rFonts w:eastAsia="Calibri"/>
                <w:b/>
                <w:szCs w:val="24"/>
                <w:lang w:eastAsia="en-US"/>
              </w:rPr>
              <w:t>ВСОШ                         литература</w:t>
            </w:r>
          </w:p>
          <w:p w:rsidR="00977137" w:rsidRPr="00977137" w:rsidRDefault="00977137" w:rsidP="00977137">
            <w:pPr>
              <w:rPr>
                <w:rFonts w:eastAsia="Calibri"/>
                <w:b/>
                <w:szCs w:val="24"/>
              </w:rPr>
            </w:pPr>
            <w:r w:rsidRPr="00977137">
              <w:rPr>
                <w:rFonts w:eastAsia="Calibri"/>
                <w:b/>
                <w:szCs w:val="24"/>
                <w:lang w:eastAsia="en-US"/>
              </w:rPr>
              <w:t xml:space="preserve">                                       история</w:t>
            </w:r>
          </w:p>
          <w:p w:rsidR="00977137" w:rsidRPr="00977137" w:rsidRDefault="00977137" w:rsidP="00977137">
            <w:pPr>
              <w:rPr>
                <w:rFonts w:eastAsia="Calibri"/>
                <w:b/>
                <w:szCs w:val="24"/>
              </w:rPr>
            </w:pPr>
            <w:r w:rsidRPr="00977137">
              <w:rPr>
                <w:rFonts w:eastAsia="Calibri"/>
                <w:b/>
                <w:szCs w:val="24"/>
                <w:lang w:eastAsia="en-US"/>
              </w:rPr>
              <w:t xml:space="preserve">                                математика</w:t>
            </w:r>
          </w:p>
          <w:p w:rsidR="00977137" w:rsidRPr="00977137" w:rsidRDefault="00977137" w:rsidP="00977137">
            <w:pPr>
              <w:rPr>
                <w:rFonts w:eastAsia="Calibri"/>
                <w:b/>
                <w:szCs w:val="24"/>
              </w:rPr>
            </w:pPr>
          </w:p>
        </w:tc>
        <w:tc>
          <w:tcPr>
            <w:tcW w:w="2007" w:type="dxa"/>
            <w:noWrap/>
          </w:tcPr>
          <w:p w:rsidR="00977137" w:rsidRPr="00977137" w:rsidRDefault="00977137" w:rsidP="00977137">
            <w:pPr>
              <w:rPr>
                <w:rFonts w:eastAsia="Calibri"/>
                <w:b/>
                <w:szCs w:val="24"/>
              </w:rPr>
            </w:pPr>
            <w:r w:rsidRPr="00977137">
              <w:rPr>
                <w:rFonts w:eastAsia="Calibri"/>
                <w:b/>
                <w:szCs w:val="24"/>
                <w:lang w:eastAsia="en-US"/>
              </w:rPr>
              <w:t>7</w:t>
            </w:r>
          </w:p>
        </w:tc>
        <w:tc>
          <w:tcPr>
            <w:tcW w:w="3127" w:type="dxa"/>
            <w:noWrap/>
          </w:tcPr>
          <w:p w:rsidR="00977137" w:rsidRPr="00977137" w:rsidRDefault="00977137" w:rsidP="00977137">
            <w:pPr>
              <w:rPr>
                <w:rFonts w:eastAsia="Calibri"/>
                <w:b/>
                <w:szCs w:val="24"/>
              </w:rPr>
            </w:pPr>
            <w:r w:rsidRPr="00977137">
              <w:rPr>
                <w:rFonts w:eastAsia="Calibri"/>
                <w:b/>
                <w:szCs w:val="24"/>
                <w:lang w:eastAsia="en-US"/>
              </w:rPr>
              <w:t>муниципальный</w:t>
            </w:r>
          </w:p>
        </w:tc>
        <w:tc>
          <w:tcPr>
            <w:tcW w:w="3128" w:type="dxa"/>
            <w:noWrap/>
          </w:tcPr>
          <w:p w:rsidR="00977137" w:rsidRPr="00977137" w:rsidRDefault="00977137" w:rsidP="00977137">
            <w:pPr>
              <w:rPr>
                <w:rFonts w:eastAsia="Calibri"/>
                <w:b/>
                <w:szCs w:val="24"/>
              </w:rPr>
            </w:pPr>
            <w:r w:rsidRPr="00977137">
              <w:rPr>
                <w:rFonts w:eastAsia="Calibri"/>
                <w:b/>
                <w:szCs w:val="24"/>
                <w:lang w:eastAsia="en-US"/>
              </w:rPr>
              <w:t xml:space="preserve">                          нет</w:t>
            </w:r>
          </w:p>
        </w:tc>
      </w:tr>
      <w:tr w:rsidR="00977137" w:rsidRPr="00977137" w:rsidTr="00977137">
        <w:trPr>
          <w:gridAfter w:val="1"/>
          <w:wAfter w:w="25" w:type="dxa"/>
        </w:trPr>
        <w:tc>
          <w:tcPr>
            <w:tcW w:w="1144" w:type="dxa"/>
            <w:noWrap/>
          </w:tcPr>
          <w:p w:rsidR="00977137" w:rsidRPr="00977137" w:rsidRDefault="00977137" w:rsidP="00977137">
            <w:pPr>
              <w:rPr>
                <w:rFonts w:eastAsia="Calibri"/>
                <w:b/>
                <w:szCs w:val="24"/>
              </w:rPr>
            </w:pPr>
            <w:r w:rsidRPr="00977137">
              <w:rPr>
                <w:rFonts w:eastAsia="Calibri"/>
                <w:b/>
                <w:szCs w:val="24"/>
                <w:lang w:eastAsia="en-US"/>
              </w:rPr>
              <w:t>23.</w:t>
            </w:r>
          </w:p>
        </w:tc>
        <w:tc>
          <w:tcPr>
            <w:tcW w:w="2146" w:type="dxa"/>
            <w:noWrap/>
          </w:tcPr>
          <w:p w:rsidR="00977137" w:rsidRPr="00977137" w:rsidRDefault="00977137" w:rsidP="00977137">
            <w:pPr>
              <w:rPr>
                <w:rFonts w:eastAsia="Calibri"/>
                <w:b/>
                <w:szCs w:val="24"/>
              </w:rPr>
            </w:pPr>
            <w:r w:rsidRPr="00977137">
              <w:rPr>
                <w:rFonts w:eastAsia="Calibri"/>
                <w:b/>
                <w:szCs w:val="24"/>
                <w:lang w:eastAsia="en-US"/>
              </w:rPr>
              <w:t>Евдокимов Матвей</w:t>
            </w:r>
          </w:p>
        </w:tc>
        <w:tc>
          <w:tcPr>
            <w:tcW w:w="3840" w:type="dxa"/>
            <w:noWrap/>
          </w:tcPr>
          <w:p w:rsidR="00977137" w:rsidRPr="00977137" w:rsidRDefault="00977137" w:rsidP="00977137">
            <w:pPr>
              <w:rPr>
                <w:rFonts w:eastAsia="Calibri"/>
                <w:b/>
                <w:szCs w:val="24"/>
              </w:rPr>
            </w:pPr>
            <w:r w:rsidRPr="00977137">
              <w:rPr>
                <w:rFonts w:eastAsia="Calibri"/>
                <w:b/>
                <w:szCs w:val="24"/>
                <w:lang w:eastAsia="en-US"/>
              </w:rPr>
              <w:t>ВСОШ                         математика</w:t>
            </w:r>
          </w:p>
        </w:tc>
        <w:tc>
          <w:tcPr>
            <w:tcW w:w="2007" w:type="dxa"/>
            <w:noWrap/>
          </w:tcPr>
          <w:p w:rsidR="00977137" w:rsidRPr="00977137" w:rsidRDefault="00977137" w:rsidP="00977137">
            <w:pPr>
              <w:rPr>
                <w:rFonts w:eastAsia="Calibri"/>
                <w:b/>
                <w:szCs w:val="24"/>
              </w:rPr>
            </w:pPr>
            <w:r w:rsidRPr="00977137">
              <w:rPr>
                <w:rFonts w:eastAsia="Calibri"/>
                <w:b/>
                <w:szCs w:val="24"/>
                <w:lang w:eastAsia="en-US"/>
              </w:rPr>
              <w:t>9</w:t>
            </w:r>
          </w:p>
        </w:tc>
        <w:tc>
          <w:tcPr>
            <w:tcW w:w="3127" w:type="dxa"/>
            <w:noWrap/>
          </w:tcPr>
          <w:p w:rsidR="00977137" w:rsidRPr="00977137" w:rsidRDefault="00977137" w:rsidP="00977137">
            <w:pPr>
              <w:rPr>
                <w:rFonts w:eastAsia="Calibri"/>
                <w:b/>
                <w:szCs w:val="24"/>
              </w:rPr>
            </w:pPr>
            <w:r w:rsidRPr="00977137">
              <w:rPr>
                <w:rFonts w:eastAsia="Calibri"/>
                <w:b/>
                <w:szCs w:val="24"/>
                <w:lang w:eastAsia="en-US"/>
              </w:rPr>
              <w:t>муниципальный</w:t>
            </w:r>
          </w:p>
        </w:tc>
        <w:tc>
          <w:tcPr>
            <w:tcW w:w="3128" w:type="dxa"/>
            <w:noWrap/>
          </w:tcPr>
          <w:p w:rsidR="00977137" w:rsidRPr="00977137" w:rsidRDefault="00977137" w:rsidP="00977137">
            <w:pPr>
              <w:rPr>
                <w:rFonts w:eastAsia="Calibri"/>
                <w:b/>
                <w:szCs w:val="24"/>
              </w:rPr>
            </w:pPr>
            <w:r w:rsidRPr="00977137">
              <w:rPr>
                <w:rFonts w:eastAsia="Calibri"/>
                <w:b/>
                <w:szCs w:val="24"/>
                <w:lang w:eastAsia="en-US"/>
              </w:rPr>
              <w:t xml:space="preserve">                          нет</w:t>
            </w:r>
          </w:p>
        </w:tc>
      </w:tr>
      <w:tr w:rsidR="00977137" w:rsidRPr="00977137" w:rsidTr="00977137">
        <w:trPr>
          <w:gridAfter w:val="1"/>
          <w:wAfter w:w="25" w:type="dxa"/>
          <w:trHeight w:val="251"/>
        </w:trPr>
        <w:tc>
          <w:tcPr>
            <w:tcW w:w="1144" w:type="dxa"/>
            <w:noWrap/>
          </w:tcPr>
          <w:p w:rsidR="00977137" w:rsidRPr="00977137" w:rsidRDefault="00977137" w:rsidP="00977137">
            <w:pPr>
              <w:rPr>
                <w:rFonts w:eastAsia="Calibri"/>
                <w:b/>
                <w:szCs w:val="24"/>
              </w:rPr>
            </w:pPr>
            <w:r w:rsidRPr="00977137">
              <w:rPr>
                <w:rFonts w:eastAsia="Calibri"/>
                <w:b/>
                <w:szCs w:val="24"/>
                <w:lang w:eastAsia="en-US"/>
              </w:rPr>
              <w:t>24</w:t>
            </w:r>
          </w:p>
        </w:tc>
        <w:tc>
          <w:tcPr>
            <w:tcW w:w="2146" w:type="dxa"/>
            <w:noWrap/>
          </w:tcPr>
          <w:p w:rsidR="00977137" w:rsidRPr="00977137" w:rsidRDefault="00977137" w:rsidP="00977137">
            <w:pPr>
              <w:rPr>
                <w:rFonts w:eastAsia="Calibri"/>
                <w:b/>
                <w:szCs w:val="24"/>
              </w:rPr>
            </w:pPr>
            <w:r w:rsidRPr="00977137">
              <w:rPr>
                <w:rFonts w:eastAsia="Calibri"/>
                <w:b/>
                <w:szCs w:val="24"/>
                <w:lang w:eastAsia="en-US"/>
              </w:rPr>
              <w:t>Логинов Данил</w:t>
            </w:r>
          </w:p>
        </w:tc>
        <w:tc>
          <w:tcPr>
            <w:tcW w:w="3840" w:type="dxa"/>
            <w:noWrap/>
          </w:tcPr>
          <w:p w:rsidR="00977137" w:rsidRPr="00977137" w:rsidRDefault="00977137" w:rsidP="00977137">
            <w:pPr>
              <w:rPr>
                <w:rFonts w:eastAsia="Calibri"/>
                <w:b/>
                <w:szCs w:val="24"/>
              </w:rPr>
            </w:pPr>
            <w:r w:rsidRPr="00977137">
              <w:rPr>
                <w:rFonts w:eastAsia="Calibri"/>
                <w:b/>
                <w:szCs w:val="24"/>
                <w:lang w:eastAsia="en-US"/>
              </w:rPr>
              <w:t>Блиц 25                         математика</w:t>
            </w:r>
          </w:p>
        </w:tc>
        <w:tc>
          <w:tcPr>
            <w:tcW w:w="2007" w:type="dxa"/>
            <w:noWrap/>
          </w:tcPr>
          <w:p w:rsidR="00977137" w:rsidRPr="00977137" w:rsidRDefault="00977137" w:rsidP="00977137">
            <w:pPr>
              <w:rPr>
                <w:rFonts w:eastAsia="Calibri"/>
                <w:b/>
                <w:szCs w:val="24"/>
              </w:rPr>
            </w:pPr>
            <w:r w:rsidRPr="00977137">
              <w:rPr>
                <w:rFonts w:eastAsia="Calibri"/>
                <w:b/>
                <w:szCs w:val="24"/>
                <w:lang w:eastAsia="en-US"/>
              </w:rPr>
              <w:t>2</w:t>
            </w:r>
          </w:p>
        </w:tc>
        <w:tc>
          <w:tcPr>
            <w:tcW w:w="3127" w:type="dxa"/>
            <w:noWrap/>
          </w:tcPr>
          <w:p w:rsidR="00977137" w:rsidRPr="00977137" w:rsidRDefault="00977137" w:rsidP="00977137">
            <w:pPr>
              <w:rPr>
                <w:rFonts w:eastAsia="Calibri"/>
                <w:b/>
                <w:szCs w:val="24"/>
              </w:rPr>
            </w:pPr>
            <w:r w:rsidRPr="00977137">
              <w:rPr>
                <w:rFonts w:eastAsia="Calibri"/>
                <w:b/>
                <w:szCs w:val="24"/>
                <w:lang w:eastAsia="en-US"/>
              </w:rPr>
              <w:t>муниципальный</w:t>
            </w:r>
          </w:p>
        </w:tc>
        <w:tc>
          <w:tcPr>
            <w:tcW w:w="3128" w:type="dxa"/>
            <w:noWrap/>
          </w:tcPr>
          <w:p w:rsidR="00977137" w:rsidRPr="00977137" w:rsidRDefault="00977137" w:rsidP="00977137">
            <w:pPr>
              <w:rPr>
                <w:rFonts w:eastAsia="Calibri"/>
                <w:b/>
                <w:szCs w:val="24"/>
              </w:rPr>
            </w:pPr>
            <w:r w:rsidRPr="00977137">
              <w:rPr>
                <w:rFonts w:eastAsia="Calibri"/>
                <w:b/>
                <w:szCs w:val="24"/>
                <w:lang w:eastAsia="en-US"/>
              </w:rPr>
              <w:t>Участник         нет</w:t>
            </w:r>
          </w:p>
        </w:tc>
      </w:tr>
      <w:tr w:rsidR="00977137" w:rsidRPr="00977137" w:rsidTr="00977137">
        <w:trPr>
          <w:gridAfter w:val="1"/>
          <w:wAfter w:w="25" w:type="dxa"/>
        </w:trPr>
        <w:tc>
          <w:tcPr>
            <w:tcW w:w="1144" w:type="dxa"/>
            <w:noWrap/>
          </w:tcPr>
          <w:p w:rsidR="00977137" w:rsidRPr="00977137" w:rsidRDefault="00977137" w:rsidP="00977137">
            <w:pPr>
              <w:rPr>
                <w:rFonts w:eastAsia="Calibri"/>
                <w:b/>
                <w:szCs w:val="24"/>
              </w:rPr>
            </w:pPr>
            <w:r w:rsidRPr="00977137">
              <w:rPr>
                <w:rFonts w:eastAsia="Calibri"/>
                <w:b/>
                <w:szCs w:val="24"/>
                <w:lang w:eastAsia="en-US"/>
              </w:rPr>
              <w:t>25</w:t>
            </w:r>
          </w:p>
        </w:tc>
        <w:tc>
          <w:tcPr>
            <w:tcW w:w="2146" w:type="dxa"/>
            <w:noWrap/>
          </w:tcPr>
          <w:p w:rsidR="00977137" w:rsidRPr="00977137" w:rsidRDefault="00977137" w:rsidP="00977137">
            <w:pPr>
              <w:rPr>
                <w:rFonts w:eastAsia="Calibri"/>
                <w:b/>
                <w:szCs w:val="24"/>
              </w:rPr>
            </w:pPr>
            <w:r w:rsidRPr="00977137">
              <w:rPr>
                <w:rFonts w:eastAsia="Calibri"/>
                <w:b/>
                <w:szCs w:val="24"/>
                <w:lang w:eastAsia="en-US"/>
              </w:rPr>
              <w:t xml:space="preserve">Галюк Виктория </w:t>
            </w:r>
          </w:p>
        </w:tc>
        <w:tc>
          <w:tcPr>
            <w:tcW w:w="3840" w:type="dxa"/>
            <w:noWrap/>
          </w:tcPr>
          <w:p w:rsidR="00977137" w:rsidRPr="00977137" w:rsidRDefault="00977137" w:rsidP="00977137">
            <w:pPr>
              <w:rPr>
                <w:rFonts w:eastAsia="Calibri"/>
                <w:b/>
                <w:szCs w:val="24"/>
              </w:rPr>
            </w:pPr>
            <w:r w:rsidRPr="00977137">
              <w:rPr>
                <w:rFonts w:eastAsia="Calibri"/>
                <w:b/>
                <w:szCs w:val="24"/>
                <w:lang w:eastAsia="en-US"/>
              </w:rPr>
              <w:t>Блиц 25</w:t>
            </w:r>
          </w:p>
        </w:tc>
        <w:tc>
          <w:tcPr>
            <w:tcW w:w="2007" w:type="dxa"/>
            <w:noWrap/>
          </w:tcPr>
          <w:p w:rsidR="00977137" w:rsidRPr="00977137" w:rsidRDefault="00977137" w:rsidP="00977137">
            <w:pPr>
              <w:rPr>
                <w:rFonts w:eastAsia="Calibri"/>
                <w:b/>
                <w:szCs w:val="24"/>
              </w:rPr>
            </w:pPr>
            <w:r w:rsidRPr="00977137">
              <w:rPr>
                <w:rFonts w:eastAsia="Calibri"/>
                <w:b/>
                <w:szCs w:val="24"/>
                <w:lang w:eastAsia="en-US"/>
              </w:rPr>
              <w:t>2</w:t>
            </w:r>
          </w:p>
        </w:tc>
        <w:tc>
          <w:tcPr>
            <w:tcW w:w="3127" w:type="dxa"/>
            <w:noWrap/>
          </w:tcPr>
          <w:p w:rsidR="00977137" w:rsidRPr="00977137" w:rsidRDefault="00977137" w:rsidP="00977137">
            <w:pPr>
              <w:rPr>
                <w:rFonts w:eastAsia="Calibri"/>
                <w:b/>
                <w:szCs w:val="24"/>
              </w:rPr>
            </w:pPr>
            <w:r w:rsidRPr="00977137">
              <w:rPr>
                <w:rFonts w:eastAsia="Calibri"/>
                <w:b/>
                <w:szCs w:val="24"/>
                <w:lang w:eastAsia="en-US"/>
              </w:rPr>
              <w:t>муниципальный</w:t>
            </w:r>
          </w:p>
        </w:tc>
        <w:tc>
          <w:tcPr>
            <w:tcW w:w="3128" w:type="dxa"/>
            <w:noWrap/>
          </w:tcPr>
          <w:p w:rsidR="00977137" w:rsidRPr="00977137" w:rsidRDefault="00977137" w:rsidP="00977137">
            <w:pPr>
              <w:rPr>
                <w:rFonts w:eastAsia="Calibri"/>
                <w:b/>
                <w:szCs w:val="24"/>
              </w:rPr>
            </w:pPr>
          </w:p>
        </w:tc>
      </w:tr>
      <w:tr w:rsidR="00977137" w:rsidRPr="00977137" w:rsidTr="00977137">
        <w:trPr>
          <w:gridAfter w:val="1"/>
          <w:wAfter w:w="25" w:type="dxa"/>
        </w:trPr>
        <w:tc>
          <w:tcPr>
            <w:tcW w:w="1144" w:type="dxa"/>
            <w:noWrap/>
          </w:tcPr>
          <w:p w:rsidR="00977137" w:rsidRPr="00977137" w:rsidRDefault="00977137" w:rsidP="00977137">
            <w:pPr>
              <w:rPr>
                <w:rFonts w:eastAsia="Calibri"/>
                <w:b/>
                <w:szCs w:val="24"/>
              </w:rPr>
            </w:pPr>
            <w:r w:rsidRPr="00977137">
              <w:rPr>
                <w:rFonts w:eastAsia="Calibri"/>
                <w:b/>
                <w:szCs w:val="24"/>
                <w:lang w:eastAsia="en-US"/>
              </w:rPr>
              <w:t>26</w:t>
            </w:r>
          </w:p>
        </w:tc>
        <w:tc>
          <w:tcPr>
            <w:tcW w:w="2146" w:type="dxa"/>
            <w:noWrap/>
          </w:tcPr>
          <w:p w:rsidR="00977137" w:rsidRPr="00977137" w:rsidRDefault="00977137" w:rsidP="00977137">
            <w:pPr>
              <w:rPr>
                <w:rFonts w:eastAsia="Calibri"/>
                <w:b/>
                <w:szCs w:val="24"/>
              </w:rPr>
            </w:pPr>
            <w:r w:rsidRPr="00977137">
              <w:rPr>
                <w:rFonts w:eastAsia="Calibri"/>
                <w:b/>
                <w:szCs w:val="24"/>
                <w:lang w:eastAsia="en-US"/>
              </w:rPr>
              <w:t>Галюк Валерия</w:t>
            </w:r>
          </w:p>
        </w:tc>
        <w:tc>
          <w:tcPr>
            <w:tcW w:w="3840" w:type="dxa"/>
            <w:noWrap/>
          </w:tcPr>
          <w:p w:rsidR="00977137" w:rsidRPr="00977137" w:rsidRDefault="00977137" w:rsidP="00977137">
            <w:pPr>
              <w:rPr>
                <w:rFonts w:eastAsia="Calibri"/>
                <w:b/>
                <w:szCs w:val="24"/>
              </w:rPr>
            </w:pPr>
            <w:r w:rsidRPr="00977137">
              <w:rPr>
                <w:rFonts w:eastAsia="Calibri"/>
                <w:b/>
                <w:szCs w:val="24"/>
                <w:lang w:eastAsia="en-US"/>
              </w:rPr>
              <w:t>Блиц 25</w:t>
            </w:r>
          </w:p>
        </w:tc>
        <w:tc>
          <w:tcPr>
            <w:tcW w:w="2007" w:type="dxa"/>
            <w:noWrap/>
          </w:tcPr>
          <w:p w:rsidR="00977137" w:rsidRPr="00977137" w:rsidRDefault="00977137" w:rsidP="00977137">
            <w:pPr>
              <w:rPr>
                <w:rFonts w:eastAsia="Calibri"/>
                <w:b/>
                <w:szCs w:val="24"/>
              </w:rPr>
            </w:pPr>
            <w:r w:rsidRPr="00977137">
              <w:rPr>
                <w:rFonts w:eastAsia="Calibri"/>
                <w:b/>
                <w:szCs w:val="24"/>
                <w:lang w:eastAsia="en-US"/>
              </w:rPr>
              <w:t>6</w:t>
            </w:r>
          </w:p>
        </w:tc>
        <w:tc>
          <w:tcPr>
            <w:tcW w:w="3127" w:type="dxa"/>
            <w:noWrap/>
          </w:tcPr>
          <w:p w:rsidR="00977137" w:rsidRPr="00977137" w:rsidRDefault="00977137" w:rsidP="00977137">
            <w:pPr>
              <w:rPr>
                <w:rFonts w:eastAsia="Calibri"/>
                <w:b/>
                <w:szCs w:val="24"/>
              </w:rPr>
            </w:pPr>
            <w:r w:rsidRPr="00977137">
              <w:rPr>
                <w:rFonts w:eastAsia="Calibri"/>
                <w:b/>
                <w:szCs w:val="24"/>
                <w:lang w:eastAsia="en-US"/>
              </w:rPr>
              <w:t>муниципальный</w:t>
            </w:r>
          </w:p>
        </w:tc>
        <w:tc>
          <w:tcPr>
            <w:tcW w:w="3128" w:type="dxa"/>
            <w:noWrap/>
          </w:tcPr>
          <w:p w:rsidR="00977137" w:rsidRPr="00977137" w:rsidRDefault="00977137" w:rsidP="00977137">
            <w:pPr>
              <w:rPr>
                <w:rFonts w:eastAsia="Calibri"/>
                <w:b/>
                <w:szCs w:val="24"/>
              </w:rPr>
            </w:pPr>
          </w:p>
        </w:tc>
      </w:tr>
      <w:tr w:rsidR="00977137" w:rsidRPr="00977137" w:rsidTr="00977137">
        <w:trPr>
          <w:gridAfter w:val="1"/>
          <w:wAfter w:w="25" w:type="dxa"/>
        </w:trPr>
        <w:tc>
          <w:tcPr>
            <w:tcW w:w="1144" w:type="dxa"/>
            <w:noWrap/>
          </w:tcPr>
          <w:p w:rsidR="00977137" w:rsidRPr="00977137" w:rsidRDefault="00977137" w:rsidP="00977137">
            <w:pPr>
              <w:rPr>
                <w:rFonts w:eastAsia="Calibri"/>
                <w:b/>
                <w:szCs w:val="24"/>
              </w:rPr>
            </w:pPr>
            <w:r w:rsidRPr="00977137">
              <w:rPr>
                <w:rFonts w:eastAsia="Calibri"/>
                <w:b/>
                <w:szCs w:val="24"/>
                <w:lang w:eastAsia="en-US"/>
              </w:rPr>
              <w:t>27</w:t>
            </w:r>
          </w:p>
        </w:tc>
        <w:tc>
          <w:tcPr>
            <w:tcW w:w="2146" w:type="dxa"/>
            <w:noWrap/>
          </w:tcPr>
          <w:p w:rsidR="00977137" w:rsidRPr="00977137" w:rsidRDefault="00977137" w:rsidP="00977137">
            <w:pPr>
              <w:rPr>
                <w:rFonts w:eastAsia="Calibri"/>
                <w:b/>
                <w:szCs w:val="24"/>
              </w:rPr>
            </w:pPr>
            <w:r w:rsidRPr="00977137">
              <w:rPr>
                <w:rFonts w:eastAsia="Calibri"/>
                <w:b/>
                <w:szCs w:val="24"/>
                <w:lang w:eastAsia="en-US"/>
              </w:rPr>
              <w:t>Гусева Василина</w:t>
            </w:r>
          </w:p>
        </w:tc>
        <w:tc>
          <w:tcPr>
            <w:tcW w:w="3840" w:type="dxa"/>
            <w:noWrap/>
          </w:tcPr>
          <w:p w:rsidR="00977137" w:rsidRPr="00977137" w:rsidRDefault="00977137" w:rsidP="00977137">
            <w:pPr>
              <w:rPr>
                <w:rFonts w:eastAsia="Calibri"/>
                <w:b/>
                <w:szCs w:val="24"/>
              </w:rPr>
            </w:pPr>
            <w:r w:rsidRPr="00977137">
              <w:rPr>
                <w:rFonts w:eastAsia="Calibri"/>
                <w:b/>
                <w:szCs w:val="24"/>
                <w:lang w:eastAsia="en-US"/>
              </w:rPr>
              <w:t>Блиц 25</w:t>
            </w:r>
          </w:p>
        </w:tc>
        <w:tc>
          <w:tcPr>
            <w:tcW w:w="2007" w:type="dxa"/>
            <w:noWrap/>
          </w:tcPr>
          <w:p w:rsidR="00977137" w:rsidRPr="00977137" w:rsidRDefault="00977137" w:rsidP="00977137">
            <w:pPr>
              <w:rPr>
                <w:rFonts w:eastAsia="Calibri"/>
                <w:b/>
                <w:szCs w:val="24"/>
              </w:rPr>
            </w:pPr>
            <w:r w:rsidRPr="00977137">
              <w:rPr>
                <w:rFonts w:eastAsia="Calibri"/>
                <w:b/>
                <w:szCs w:val="24"/>
                <w:lang w:eastAsia="en-US"/>
              </w:rPr>
              <w:t>4</w:t>
            </w:r>
          </w:p>
        </w:tc>
        <w:tc>
          <w:tcPr>
            <w:tcW w:w="3127" w:type="dxa"/>
            <w:noWrap/>
          </w:tcPr>
          <w:p w:rsidR="00977137" w:rsidRPr="00977137" w:rsidRDefault="00977137" w:rsidP="00977137">
            <w:pPr>
              <w:rPr>
                <w:rFonts w:eastAsia="Calibri"/>
                <w:b/>
                <w:szCs w:val="24"/>
              </w:rPr>
            </w:pPr>
            <w:r w:rsidRPr="00977137">
              <w:rPr>
                <w:rFonts w:eastAsia="Calibri"/>
                <w:b/>
                <w:szCs w:val="24"/>
                <w:lang w:eastAsia="en-US"/>
              </w:rPr>
              <w:t>муниципальный</w:t>
            </w:r>
          </w:p>
        </w:tc>
        <w:tc>
          <w:tcPr>
            <w:tcW w:w="3128" w:type="dxa"/>
            <w:noWrap/>
          </w:tcPr>
          <w:p w:rsidR="00977137" w:rsidRPr="00977137" w:rsidRDefault="00977137" w:rsidP="00977137">
            <w:pPr>
              <w:rPr>
                <w:rFonts w:eastAsia="Calibri"/>
                <w:b/>
                <w:szCs w:val="24"/>
              </w:rPr>
            </w:pPr>
          </w:p>
        </w:tc>
      </w:tr>
      <w:tr w:rsidR="00977137" w:rsidRPr="00977137" w:rsidTr="00977137">
        <w:trPr>
          <w:gridAfter w:val="1"/>
          <w:wAfter w:w="25" w:type="dxa"/>
        </w:trPr>
        <w:tc>
          <w:tcPr>
            <w:tcW w:w="1144" w:type="dxa"/>
            <w:noWrap/>
          </w:tcPr>
          <w:p w:rsidR="00977137" w:rsidRPr="00977137" w:rsidRDefault="00977137" w:rsidP="00977137">
            <w:pPr>
              <w:rPr>
                <w:rFonts w:eastAsia="Calibri"/>
                <w:b/>
                <w:szCs w:val="24"/>
              </w:rPr>
            </w:pPr>
            <w:r w:rsidRPr="00977137">
              <w:rPr>
                <w:rFonts w:eastAsia="Calibri"/>
                <w:b/>
                <w:szCs w:val="24"/>
                <w:lang w:eastAsia="en-US"/>
              </w:rPr>
              <w:t>28</w:t>
            </w:r>
          </w:p>
        </w:tc>
        <w:tc>
          <w:tcPr>
            <w:tcW w:w="2146" w:type="dxa"/>
            <w:noWrap/>
          </w:tcPr>
          <w:p w:rsidR="00977137" w:rsidRPr="00977137" w:rsidRDefault="00977137" w:rsidP="00977137">
            <w:pPr>
              <w:rPr>
                <w:rFonts w:eastAsia="Calibri"/>
                <w:b/>
                <w:szCs w:val="24"/>
              </w:rPr>
            </w:pPr>
            <w:r w:rsidRPr="00977137">
              <w:rPr>
                <w:rFonts w:eastAsia="Calibri"/>
                <w:b/>
                <w:szCs w:val="24"/>
                <w:lang w:eastAsia="en-US"/>
              </w:rPr>
              <w:t>Хор  «Рондо»</w:t>
            </w:r>
          </w:p>
        </w:tc>
        <w:tc>
          <w:tcPr>
            <w:tcW w:w="3840" w:type="dxa"/>
            <w:noWrap/>
          </w:tcPr>
          <w:p w:rsidR="00977137" w:rsidRPr="00977137" w:rsidRDefault="00977137" w:rsidP="00977137">
            <w:pPr>
              <w:rPr>
                <w:rFonts w:eastAsia="Calibri"/>
                <w:b/>
                <w:szCs w:val="24"/>
              </w:rPr>
            </w:pPr>
            <w:r w:rsidRPr="00977137">
              <w:rPr>
                <w:rFonts w:eastAsia="Calibri"/>
                <w:b/>
                <w:szCs w:val="24"/>
                <w:lang w:eastAsia="en-US"/>
              </w:rPr>
              <w:t>Всероссийский конкурс хоровых и вокальных коллективов «Песни моей страны»</w:t>
            </w:r>
          </w:p>
        </w:tc>
        <w:tc>
          <w:tcPr>
            <w:tcW w:w="2007" w:type="dxa"/>
            <w:noWrap/>
          </w:tcPr>
          <w:p w:rsidR="00977137" w:rsidRPr="00977137" w:rsidRDefault="00977137" w:rsidP="00977137">
            <w:pPr>
              <w:rPr>
                <w:rFonts w:eastAsia="Calibri"/>
                <w:b/>
                <w:szCs w:val="24"/>
              </w:rPr>
            </w:pPr>
            <w:r w:rsidRPr="00977137">
              <w:rPr>
                <w:rFonts w:eastAsia="Calibri"/>
                <w:b/>
                <w:szCs w:val="24"/>
                <w:lang w:eastAsia="en-US"/>
              </w:rPr>
              <w:t>4-9</w:t>
            </w:r>
          </w:p>
        </w:tc>
        <w:tc>
          <w:tcPr>
            <w:tcW w:w="3127" w:type="dxa"/>
            <w:noWrap/>
          </w:tcPr>
          <w:p w:rsidR="00977137" w:rsidRPr="00977137" w:rsidRDefault="00977137" w:rsidP="00977137">
            <w:pPr>
              <w:rPr>
                <w:rFonts w:eastAsia="Calibri"/>
                <w:b/>
                <w:szCs w:val="24"/>
              </w:rPr>
            </w:pPr>
            <w:r w:rsidRPr="00977137">
              <w:rPr>
                <w:rFonts w:eastAsia="Calibri"/>
                <w:b/>
                <w:szCs w:val="24"/>
                <w:lang w:eastAsia="en-US"/>
              </w:rPr>
              <w:t>Всероссийский</w:t>
            </w:r>
          </w:p>
        </w:tc>
        <w:tc>
          <w:tcPr>
            <w:tcW w:w="3128" w:type="dxa"/>
            <w:noWrap/>
          </w:tcPr>
          <w:p w:rsidR="00977137" w:rsidRPr="00977137" w:rsidRDefault="00977137" w:rsidP="00977137">
            <w:pPr>
              <w:rPr>
                <w:rFonts w:eastAsia="Calibri"/>
                <w:b/>
                <w:szCs w:val="24"/>
              </w:rPr>
            </w:pPr>
            <w:r w:rsidRPr="00977137">
              <w:rPr>
                <w:rFonts w:eastAsia="Calibri"/>
                <w:b/>
                <w:szCs w:val="24"/>
                <w:lang w:eastAsia="en-US"/>
              </w:rPr>
              <w:t>Диплом-1 место</w:t>
            </w:r>
          </w:p>
        </w:tc>
      </w:tr>
      <w:tr w:rsidR="00977137" w:rsidRPr="00977137" w:rsidTr="00977137">
        <w:trPr>
          <w:gridAfter w:val="1"/>
          <w:wAfter w:w="25" w:type="dxa"/>
        </w:trPr>
        <w:tc>
          <w:tcPr>
            <w:tcW w:w="1144" w:type="dxa"/>
            <w:noWrap/>
          </w:tcPr>
          <w:p w:rsidR="00977137" w:rsidRPr="00977137" w:rsidRDefault="00977137" w:rsidP="00977137">
            <w:pPr>
              <w:rPr>
                <w:rFonts w:eastAsia="Calibri"/>
                <w:b/>
                <w:szCs w:val="24"/>
              </w:rPr>
            </w:pPr>
            <w:r w:rsidRPr="00977137">
              <w:rPr>
                <w:rFonts w:eastAsia="Calibri"/>
                <w:b/>
                <w:szCs w:val="24"/>
                <w:lang w:eastAsia="en-US"/>
              </w:rPr>
              <w:t>29</w:t>
            </w:r>
          </w:p>
        </w:tc>
        <w:tc>
          <w:tcPr>
            <w:tcW w:w="2146" w:type="dxa"/>
            <w:noWrap/>
          </w:tcPr>
          <w:p w:rsidR="00977137" w:rsidRPr="00977137" w:rsidRDefault="00977137" w:rsidP="00977137">
            <w:pPr>
              <w:rPr>
                <w:rFonts w:eastAsia="Calibri"/>
                <w:b/>
                <w:szCs w:val="24"/>
              </w:rPr>
            </w:pPr>
            <w:r w:rsidRPr="00977137">
              <w:rPr>
                <w:rFonts w:eastAsia="Calibri"/>
                <w:b/>
                <w:szCs w:val="24"/>
                <w:lang w:eastAsia="en-US"/>
              </w:rPr>
              <w:t>Хор «Рондо»</w:t>
            </w:r>
          </w:p>
        </w:tc>
        <w:tc>
          <w:tcPr>
            <w:tcW w:w="3840" w:type="dxa"/>
            <w:noWrap/>
          </w:tcPr>
          <w:p w:rsidR="00977137" w:rsidRPr="00977137" w:rsidRDefault="00977137" w:rsidP="00977137">
            <w:pPr>
              <w:rPr>
                <w:rFonts w:eastAsia="Calibri"/>
                <w:b/>
                <w:szCs w:val="24"/>
              </w:rPr>
            </w:pPr>
            <w:r w:rsidRPr="00977137">
              <w:rPr>
                <w:rFonts w:eastAsia="Calibri"/>
                <w:b/>
                <w:szCs w:val="24"/>
                <w:lang w:eastAsia="en-US"/>
              </w:rPr>
              <w:t>Всероссийский конкурс хоровых и вокальных коллективов «Песни Победы»</w:t>
            </w:r>
          </w:p>
        </w:tc>
        <w:tc>
          <w:tcPr>
            <w:tcW w:w="2007" w:type="dxa"/>
            <w:noWrap/>
          </w:tcPr>
          <w:p w:rsidR="00977137" w:rsidRPr="00977137" w:rsidRDefault="00977137" w:rsidP="00977137">
            <w:pPr>
              <w:rPr>
                <w:rFonts w:eastAsia="Calibri"/>
                <w:b/>
                <w:szCs w:val="24"/>
              </w:rPr>
            </w:pPr>
            <w:r w:rsidRPr="00977137">
              <w:rPr>
                <w:rFonts w:eastAsia="Calibri"/>
                <w:b/>
                <w:szCs w:val="24"/>
                <w:lang w:eastAsia="en-US"/>
              </w:rPr>
              <w:t>4-9</w:t>
            </w:r>
          </w:p>
        </w:tc>
        <w:tc>
          <w:tcPr>
            <w:tcW w:w="3127" w:type="dxa"/>
            <w:noWrap/>
          </w:tcPr>
          <w:p w:rsidR="00977137" w:rsidRPr="00977137" w:rsidRDefault="00977137" w:rsidP="00977137">
            <w:pPr>
              <w:rPr>
                <w:rFonts w:eastAsia="Calibri"/>
                <w:b/>
                <w:szCs w:val="24"/>
              </w:rPr>
            </w:pPr>
            <w:r w:rsidRPr="00977137">
              <w:rPr>
                <w:rFonts w:eastAsia="Calibri"/>
                <w:b/>
                <w:szCs w:val="24"/>
                <w:lang w:eastAsia="en-US"/>
              </w:rPr>
              <w:t>муниципальный</w:t>
            </w:r>
          </w:p>
        </w:tc>
        <w:tc>
          <w:tcPr>
            <w:tcW w:w="3128" w:type="dxa"/>
            <w:noWrap/>
          </w:tcPr>
          <w:p w:rsidR="00977137" w:rsidRPr="00977137" w:rsidRDefault="00977137" w:rsidP="00977137">
            <w:pPr>
              <w:rPr>
                <w:rFonts w:eastAsia="Calibri"/>
                <w:b/>
                <w:szCs w:val="24"/>
              </w:rPr>
            </w:pPr>
            <w:r w:rsidRPr="00977137">
              <w:rPr>
                <w:rFonts w:eastAsia="Calibri"/>
                <w:b/>
                <w:szCs w:val="24"/>
                <w:lang w:eastAsia="en-US"/>
              </w:rPr>
              <w:t>Диплом-1 место</w:t>
            </w:r>
          </w:p>
        </w:tc>
      </w:tr>
      <w:tr w:rsidR="00977137" w:rsidRPr="00977137" w:rsidTr="00977137">
        <w:trPr>
          <w:gridAfter w:val="1"/>
          <w:wAfter w:w="25" w:type="dxa"/>
        </w:trPr>
        <w:tc>
          <w:tcPr>
            <w:tcW w:w="1144" w:type="dxa"/>
            <w:noWrap/>
          </w:tcPr>
          <w:p w:rsidR="00977137" w:rsidRPr="00977137" w:rsidRDefault="00977137" w:rsidP="00977137">
            <w:pPr>
              <w:rPr>
                <w:rFonts w:eastAsia="Calibri"/>
                <w:b/>
                <w:szCs w:val="24"/>
              </w:rPr>
            </w:pPr>
            <w:r w:rsidRPr="00977137">
              <w:rPr>
                <w:rFonts w:eastAsia="Calibri"/>
                <w:b/>
                <w:szCs w:val="24"/>
                <w:lang w:eastAsia="en-US"/>
              </w:rPr>
              <w:t>30</w:t>
            </w:r>
          </w:p>
        </w:tc>
        <w:tc>
          <w:tcPr>
            <w:tcW w:w="2146" w:type="dxa"/>
            <w:noWrap/>
          </w:tcPr>
          <w:p w:rsidR="00977137" w:rsidRPr="00977137" w:rsidRDefault="00977137" w:rsidP="00977137">
            <w:pPr>
              <w:rPr>
                <w:rFonts w:eastAsia="Calibri"/>
                <w:b/>
                <w:szCs w:val="24"/>
              </w:rPr>
            </w:pPr>
            <w:r w:rsidRPr="00977137">
              <w:rPr>
                <w:rFonts w:eastAsia="Calibri"/>
                <w:b/>
                <w:szCs w:val="24"/>
                <w:lang w:eastAsia="en-US"/>
              </w:rPr>
              <w:t>Школьный театр «Ай да дети»</w:t>
            </w:r>
          </w:p>
        </w:tc>
        <w:tc>
          <w:tcPr>
            <w:tcW w:w="3840" w:type="dxa"/>
            <w:noWrap/>
          </w:tcPr>
          <w:p w:rsidR="00977137" w:rsidRPr="00977137" w:rsidRDefault="00977137" w:rsidP="00977137">
            <w:pPr>
              <w:rPr>
                <w:rFonts w:eastAsia="Calibri"/>
                <w:b/>
                <w:szCs w:val="24"/>
              </w:rPr>
            </w:pPr>
            <w:r w:rsidRPr="00977137">
              <w:rPr>
                <w:rFonts w:eastAsia="Calibri"/>
                <w:b/>
                <w:szCs w:val="24"/>
                <w:lang w:eastAsia="en-US"/>
              </w:rPr>
              <w:t>«Классика и современность»</w:t>
            </w:r>
          </w:p>
        </w:tc>
        <w:tc>
          <w:tcPr>
            <w:tcW w:w="2007" w:type="dxa"/>
            <w:noWrap/>
          </w:tcPr>
          <w:p w:rsidR="00977137" w:rsidRPr="00977137" w:rsidRDefault="00977137" w:rsidP="00977137">
            <w:pPr>
              <w:rPr>
                <w:rFonts w:eastAsia="Calibri"/>
                <w:b/>
                <w:szCs w:val="24"/>
              </w:rPr>
            </w:pPr>
            <w:r w:rsidRPr="00977137">
              <w:rPr>
                <w:rFonts w:eastAsia="Calibri"/>
                <w:b/>
                <w:szCs w:val="24"/>
                <w:lang w:eastAsia="en-US"/>
              </w:rPr>
              <w:t>3-7</w:t>
            </w:r>
          </w:p>
        </w:tc>
        <w:tc>
          <w:tcPr>
            <w:tcW w:w="3127" w:type="dxa"/>
            <w:noWrap/>
          </w:tcPr>
          <w:p w:rsidR="00977137" w:rsidRPr="00977137" w:rsidRDefault="00977137" w:rsidP="00977137">
            <w:pPr>
              <w:rPr>
                <w:rFonts w:eastAsia="Calibri"/>
                <w:b/>
                <w:szCs w:val="24"/>
              </w:rPr>
            </w:pPr>
            <w:r w:rsidRPr="00977137">
              <w:rPr>
                <w:rFonts w:eastAsia="Calibri"/>
                <w:b/>
                <w:szCs w:val="24"/>
                <w:lang w:eastAsia="en-US"/>
              </w:rPr>
              <w:t>районный</w:t>
            </w:r>
          </w:p>
        </w:tc>
        <w:tc>
          <w:tcPr>
            <w:tcW w:w="3128" w:type="dxa"/>
            <w:noWrap/>
          </w:tcPr>
          <w:p w:rsidR="00977137" w:rsidRPr="00977137" w:rsidRDefault="00977137" w:rsidP="00977137">
            <w:pPr>
              <w:rPr>
                <w:rFonts w:eastAsia="Calibri"/>
                <w:b/>
                <w:szCs w:val="24"/>
              </w:rPr>
            </w:pPr>
            <w:r w:rsidRPr="00977137">
              <w:rPr>
                <w:rFonts w:eastAsia="Calibri"/>
                <w:b/>
                <w:szCs w:val="24"/>
                <w:lang w:eastAsia="en-US"/>
              </w:rPr>
              <w:t>Диплом-1 место</w:t>
            </w:r>
          </w:p>
        </w:tc>
      </w:tr>
      <w:tr w:rsidR="00977137" w:rsidRPr="00977137" w:rsidTr="00977137">
        <w:trPr>
          <w:gridAfter w:val="1"/>
          <w:wAfter w:w="25" w:type="dxa"/>
        </w:trPr>
        <w:tc>
          <w:tcPr>
            <w:tcW w:w="1144" w:type="dxa"/>
            <w:noWrap/>
          </w:tcPr>
          <w:p w:rsidR="00977137" w:rsidRPr="00977137" w:rsidRDefault="00977137" w:rsidP="00977137">
            <w:pPr>
              <w:rPr>
                <w:rFonts w:eastAsia="Calibri"/>
                <w:b/>
                <w:szCs w:val="24"/>
              </w:rPr>
            </w:pPr>
            <w:r w:rsidRPr="00977137">
              <w:rPr>
                <w:rFonts w:eastAsia="Calibri"/>
                <w:b/>
                <w:szCs w:val="24"/>
                <w:lang w:eastAsia="en-US"/>
              </w:rPr>
              <w:t>31.</w:t>
            </w:r>
          </w:p>
        </w:tc>
        <w:tc>
          <w:tcPr>
            <w:tcW w:w="2146" w:type="dxa"/>
            <w:noWrap/>
          </w:tcPr>
          <w:p w:rsidR="00977137" w:rsidRPr="00977137" w:rsidRDefault="00977137" w:rsidP="00977137">
            <w:pPr>
              <w:rPr>
                <w:rFonts w:eastAsia="Calibri"/>
                <w:b/>
                <w:szCs w:val="24"/>
              </w:rPr>
            </w:pPr>
            <w:r w:rsidRPr="00977137">
              <w:rPr>
                <w:rFonts w:eastAsia="Calibri"/>
                <w:b/>
                <w:szCs w:val="24"/>
                <w:lang w:eastAsia="en-US"/>
              </w:rPr>
              <w:t xml:space="preserve">Лоскутов Владимир </w:t>
            </w:r>
          </w:p>
        </w:tc>
        <w:tc>
          <w:tcPr>
            <w:tcW w:w="3840" w:type="dxa"/>
            <w:noWrap/>
          </w:tcPr>
          <w:p w:rsidR="00977137" w:rsidRPr="00977137" w:rsidRDefault="00977137" w:rsidP="00977137">
            <w:pPr>
              <w:rPr>
                <w:rFonts w:eastAsia="Calibri"/>
                <w:b/>
                <w:szCs w:val="24"/>
              </w:rPr>
            </w:pPr>
            <w:r w:rsidRPr="00977137">
              <w:rPr>
                <w:rFonts w:eastAsia="Calibri"/>
                <w:b/>
                <w:szCs w:val="24"/>
                <w:lang w:eastAsia="en-US"/>
              </w:rPr>
              <w:t>Рисуем Победу 2025</w:t>
            </w:r>
          </w:p>
        </w:tc>
        <w:tc>
          <w:tcPr>
            <w:tcW w:w="2007" w:type="dxa"/>
            <w:noWrap/>
          </w:tcPr>
          <w:p w:rsidR="00977137" w:rsidRPr="00977137" w:rsidRDefault="00977137" w:rsidP="00977137">
            <w:pPr>
              <w:rPr>
                <w:rFonts w:eastAsia="Calibri"/>
                <w:b/>
                <w:szCs w:val="24"/>
              </w:rPr>
            </w:pPr>
            <w:r w:rsidRPr="00977137">
              <w:rPr>
                <w:rFonts w:eastAsia="Calibri"/>
                <w:b/>
                <w:szCs w:val="24"/>
                <w:lang w:eastAsia="en-US"/>
              </w:rPr>
              <w:t>5</w:t>
            </w:r>
          </w:p>
        </w:tc>
        <w:tc>
          <w:tcPr>
            <w:tcW w:w="3127" w:type="dxa"/>
            <w:noWrap/>
          </w:tcPr>
          <w:p w:rsidR="00977137" w:rsidRPr="00977137" w:rsidRDefault="00977137" w:rsidP="00977137">
            <w:pPr>
              <w:rPr>
                <w:rFonts w:eastAsia="Calibri"/>
                <w:b/>
                <w:szCs w:val="24"/>
              </w:rPr>
            </w:pPr>
            <w:r w:rsidRPr="00977137">
              <w:rPr>
                <w:rFonts w:eastAsia="Calibri"/>
                <w:b/>
                <w:szCs w:val="24"/>
                <w:lang w:eastAsia="en-US"/>
              </w:rPr>
              <w:t>районный</w:t>
            </w:r>
          </w:p>
        </w:tc>
        <w:tc>
          <w:tcPr>
            <w:tcW w:w="3128" w:type="dxa"/>
            <w:noWrap/>
          </w:tcPr>
          <w:p w:rsidR="00977137" w:rsidRPr="00977137" w:rsidRDefault="00977137" w:rsidP="00977137">
            <w:pPr>
              <w:rPr>
                <w:rFonts w:eastAsia="Calibri"/>
                <w:b/>
                <w:szCs w:val="24"/>
              </w:rPr>
            </w:pPr>
            <w:r w:rsidRPr="00977137">
              <w:rPr>
                <w:rFonts w:eastAsia="Calibri"/>
                <w:b/>
                <w:szCs w:val="24"/>
                <w:lang w:eastAsia="en-US"/>
              </w:rPr>
              <w:t>Диплом -3 место</w:t>
            </w:r>
          </w:p>
        </w:tc>
      </w:tr>
      <w:tr w:rsidR="00977137" w:rsidRPr="00977137" w:rsidTr="00977137">
        <w:trPr>
          <w:gridAfter w:val="1"/>
          <w:wAfter w:w="25" w:type="dxa"/>
        </w:trPr>
        <w:tc>
          <w:tcPr>
            <w:tcW w:w="1144" w:type="dxa"/>
            <w:noWrap/>
          </w:tcPr>
          <w:p w:rsidR="00977137" w:rsidRPr="00977137" w:rsidRDefault="00977137" w:rsidP="00977137">
            <w:pPr>
              <w:rPr>
                <w:rFonts w:eastAsia="Calibri"/>
                <w:b/>
                <w:szCs w:val="24"/>
              </w:rPr>
            </w:pPr>
            <w:r w:rsidRPr="00977137">
              <w:rPr>
                <w:rFonts w:eastAsia="Calibri"/>
                <w:b/>
                <w:szCs w:val="24"/>
                <w:lang w:eastAsia="en-US"/>
              </w:rPr>
              <w:t>32.</w:t>
            </w:r>
          </w:p>
        </w:tc>
        <w:tc>
          <w:tcPr>
            <w:tcW w:w="2146" w:type="dxa"/>
            <w:noWrap/>
          </w:tcPr>
          <w:p w:rsidR="00977137" w:rsidRPr="00977137" w:rsidRDefault="00977137" w:rsidP="00977137">
            <w:pPr>
              <w:rPr>
                <w:rFonts w:eastAsia="Calibri"/>
                <w:b/>
                <w:szCs w:val="24"/>
              </w:rPr>
            </w:pPr>
            <w:r w:rsidRPr="00977137">
              <w:rPr>
                <w:rFonts w:eastAsia="Calibri"/>
                <w:b/>
                <w:szCs w:val="24"/>
                <w:lang w:eastAsia="en-US"/>
              </w:rPr>
              <w:t xml:space="preserve">Команда </w:t>
            </w:r>
            <w:r w:rsidRPr="00977137">
              <w:rPr>
                <w:rFonts w:eastAsia="Calibri"/>
                <w:b/>
                <w:szCs w:val="24"/>
                <w:lang w:eastAsia="en-US"/>
              </w:rPr>
              <w:lastRenderedPageBreak/>
              <w:t>«Патриот-2000»</w:t>
            </w:r>
          </w:p>
        </w:tc>
        <w:tc>
          <w:tcPr>
            <w:tcW w:w="3840" w:type="dxa"/>
            <w:noWrap/>
          </w:tcPr>
          <w:p w:rsidR="00977137" w:rsidRPr="00977137" w:rsidRDefault="00977137" w:rsidP="00977137">
            <w:pPr>
              <w:rPr>
                <w:rFonts w:eastAsia="Calibri"/>
                <w:b/>
                <w:szCs w:val="24"/>
              </w:rPr>
            </w:pPr>
            <w:r w:rsidRPr="00977137">
              <w:rPr>
                <w:rFonts w:eastAsia="Calibri"/>
                <w:b/>
                <w:szCs w:val="24"/>
                <w:lang w:eastAsia="en-US"/>
              </w:rPr>
              <w:lastRenderedPageBreak/>
              <w:t>Зарница</w:t>
            </w:r>
          </w:p>
        </w:tc>
        <w:tc>
          <w:tcPr>
            <w:tcW w:w="2007" w:type="dxa"/>
            <w:noWrap/>
          </w:tcPr>
          <w:p w:rsidR="00977137" w:rsidRPr="00977137" w:rsidRDefault="00977137" w:rsidP="00977137">
            <w:pPr>
              <w:rPr>
                <w:rFonts w:eastAsia="Calibri"/>
                <w:b/>
                <w:szCs w:val="24"/>
              </w:rPr>
            </w:pPr>
            <w:r w:rsidRPr="00977137">
              <w:rPr>
                <w:rFonts w:eastAsia="Calibri"/>
                <w:b/>
                <w:szCs w:val="24"/>
                <w:lang w:eastAsia="en-US"/>
              </w:rPr>
              <w:t>5-9</w:t>
            </w:r>
          </w:p>
        </w:tc>
        <w:tc>
          <w:tcPr>
            <w:tcW w:w="3127" w:type="dxa"/>
            <w:noWrap/>
          </w:tcPr>
          <w:p w:rsidR="00977137" w:rsidRPr="00977137" w:rsidRDefault="00977137" w:rsidP="00977137">
            <w:pPr>
              <w:rPr>
                <w:rFonts w:eastAsia="Calibri"/>
                <w:b/>
                <w:szCs w:val="24"/>
              </w:rPr>
            </w:pPr>
            <w:r w:rsidRPr="00977137">
              <w:rPr>
                <w:rFonts w:eastAsia="Calibri"/>
                <w:b/>
                <w:szCs w:val="24"/>
                <w:lang w:eastAsia="en-US"/>
              </w:rPr>
              <w:t>районный</w:t>
            </w:r>
          </w:p>
        </w:tc>
        <w:tc>
          <w:tcPr>
            <w:tcW w:w="3128" w:type="dxa"/>
            <w:noWrap/>
          </w:tcPr>
          <w:p w:rsidR="00977137" w:rsidRPr="00977137" w:rsidRDefault="00977137" w:rsidP="00977137">
            <w:pPr>
              <w:rPr>
                <w:rFonts w:eastAsia="Calibri"/>
                <w:b/>
                <w:szCs w:val="24"/>
              </w:rPr>
            </w:pPr>
            <w:r w:rsidRPr="00977137">
              <w:rPr>
                <w:rFonts w:eastAsia="Calibri"/>
                <w:b/>
                <w:szCs w:val="24"/>
                <w:lang w:eastAsia="en-US"/>
              </w:rPr>
              <w:t>участники</w:t>
            </w:r>
          </w:p>
        </w:tc>
      </w:tr>
      <w:tr w:rsidR="00977137" w:rsidRPr="00977137" w:rsidTr="00977137">
        <w:tc>
          <w:tcPr>
            <w:tcW w:w="1144" w:type="dxa"/>
            <w:noWrap/>
          </w:tcPr>
          <w:p w:rsidR="00977137" w:rsidRPr="00977137" w:rsidRDefault="00977137" w:rsidP="00977137">
            <w:pPr>
              <w:rPr>
                <w:rFonts w:eastAsia="Calibri"/>
                <w:b/>
                <w:szCs w:val="24"/>
              </w:rPr>
            </w:pPr>
            <w:r w:rsidRPr="00977137">
              <w:rPr>
                <w:rFonts w:eastAsia="Calibri"/>
                <w:b/>
                <w:szCs w:val="24"/>
                <w:lang w:eastAsia="en-US"/>
              </w:rPr>
              <w:lastRenderedPageBreak/>
              <w:t>33.</w:t>
            </w:r>
          </w:p>
        </w:tc>
        <w:tc>
          <w:tcPr>
            <w:tcW w:w="2146" w:type="dxa"/>
            <w:noWrap/>
          </w:tcPr>
          <w:p w:rsidR="00977137" w:rsidRPr="00977137" w:rsidRDefault="00977137" w:rsidP="00977137">
            <w:pPr>
              <w:rPr>
                <w:rFonts w:eastAsia="Calibri"/>
                <w:b/>
                <w:szCs w:val="24"/>
              </w:rPr>
            </w:pPr>
            <w:r w:rsidRPr="00977137">
              <w:rPr>
                <w:rFonts w:eastAsia="Calibri"/>
                <w:b/>
                <w:szCs w:val="24"/>
                <w:lang w:eastAsia="en-US"/>
              </w:rPr>
              <w:t>Юнармеец</w:t>
            </w:r>
          </w:p>
        </w:tc>
        <w:tc>
          <w:tcPr>
            <w:tcW w:w="3840" w:type="dxa"/>
            <w:noWrap/>
          </w:tcPr>
          <w:p w:rsidR="00977137" w:rsidRPr="00977137" w:rsidRDefault="00977137" w:rsidP="00977137">
            <w:pPr>
              <w:rPr>
                <w:rFonts w:eastAsia="Calibri"/>
                <w:b/>
                <w:szCs w:val="24"/>
              </w:rPr>
            </w:pPr>
            <w:r w:rsidRPr="00977137">
              <w:rPr>
                <w:rFonts w:eastAsia="Calibri"/>
                <w:b/>
                <w:szCs w:val="24"/>
                <w:lang w:eastAsia="en-US"/>
              </w:rPr>
              <w:t>Допризывник-2025</w:t>
            </w:r>
          </w:p>
        </w:tc>
        <w:tc>
          <w:tcPr>
            <w:tcW w:w="2007" w:type="dxa"/>
            <w:noWrap/>
          </w:tcPr>
          <w:p w:rsidR="00977137" w:rsidRPr="00977137" w:rsidRDefault="00977137" w:rsidP="00977137">
            <w:pPr>
              <w:rPr>
                <w:rFonts w:eastAsia="Calibri"/>
                <w:b/>
                <w:szCs w:val="24"/>
              </w:rPr>
            </w:pPr>
            <w:r w:rsidRPr="00977137">
              <w:rPr>
                <w:rFonts w:eastAsia="Calibri"/>
                <w:b/>
                <w:szCs w:val="24"/>
                <w:lang w:eastAsia="en-US"/>
              </w:rPr>
              <w:t>5-9</w:t>
            </w:r>
          </w:p>
        </w:tc>
        <w:tc>
          <w:tcPr>
            <w:tcW w:w="3127" w:type="dxa"/>
            <w:noWrap/>
          </w:tcPr>
          <w:p w:rsidR="00977137" w:rsidRPr="00977137" w:rsidRDefault="00977137" w:rsidP="00977137">
            <w:pPr>
              <w:rPr>
                <w:rFonts w:eastAsia="Calibri"/>
                <w:b/>
                <w:szCs w:val="24"/>
              </w:rPr>
            </w:pPr>
            <w:r w:rsidRPr="00977137">
              <w:rPr>
                <w:rFonts w:eastAsia="Calibri"/>
                <w:b/>
                <w:szCs w:val="24"/>
                <w:lang w:eastAsia="en-US"/>
              </w:rPr>
              <w:t>региональный</w:t>
            </w:r>
          </w:p>
        </w:tc>
        <w:tc>
          <w:tcPr>
            <w:tcW w:w="3153" w:type="dxa"/>
            <w:gridSpan w:val="2"/>
            <w:noWrap/>
          </w:tcPr>
          <w:p w:rsidR="00977137" w:rsidRPr="00977137" w:rsidRDefault="00977137" w:rsidP="00977137">
            <w:pPr>
              <w:rPr>
                <w:rFonts w:eastAsia="Calibri"/>
                <w:b/>
                <w:szCs w:val="24"/>
              </w:rPr>
            </w:pPr>
            <w:r w:rsidRPr="00977137">
              <w:rPr>
                <w:rFonts w:eastAsia="Calibri"/>
                <w:b/>
                <w:szCs w:val="24"/>
                <w:lang w:eastAsia="en-US"/>
              </w:rPr>
              <w:t>диплом-2 место</w:t>
            </w:r>
          </w:p>
        </w:tc>
      </w:tr>
      <w:tr w:rsidR="00977137" w:rsidRPr="00977137" w:rsidTr="00977137">
        <w:tc>
          <w:tcPr>
            <w:tcW w:w="1144" w:type="dxa"/>
            <w:noWrap/>
          </w:tcPr>
          <w:p w:rsidR="00977137" w:rsidRPr="00977137" w:rsidRDefault="00977137" w:rsidP="00977137">
            <w:pPr>
              <w:rPr>
                <w:rFonts w:eastAsia="Calibri"/>
                <w:b/>
                <w:szCs w:val="24"/>
              </w:rPr>
            </w:pPr>
            <w:r w:rsidRPr="00977137">
              <w:rPr>
                <w:rFonts w:eastAsia="Calibri"/>
                <w:b/>
                <w:szCs w:val="24"/>
                <w:lang w:eastAsia="en-US"/>
              </w:rPr>
              <w:t>34.</w:t>
            </w:r>
          </w:p>
        </w:tc>
        <w:tc>
          <w:tcPr>
            <w:tcW w:w="2146" w:type="dxa"/>
            <w:noWrap/>
          </w:tcPr>
          <w:p w:rsidR="00977137" w:rsidRPr="00977137" w:rsidRDefault="00977137" w:rsidP="00977137">
            <w:pPr>
              <w:rPr>
                <w:rFonts w:eastAsia="Calibri"/>
                <w:b/>
                <w:szCs w:val="24"/>
              </w:rPr>
            </w:pPr>
            <w:r w:rsidRPr="00977137">
              <w:rPr>
                <w:rFonts w:eastAsia="Calibri"/>
                <w:b/>
                <w:szCs w:val="24"/>
                <w:lang w:eastAsia="en-US"/>
              </w:rPr>
              <w:t>Юнармеец</w:t>
            </w:r>
          </w:p>
        </w:tc>
        <w:tc>
          <w:tcPr>
            <w:tcW w:w="3840" w:type="dxa"/>
            <w:noWrap/>
          </w:tcPr>
          <w:p w:rsidR="00977137" w:rsidRPr="00977137" w:rsidRDefault="00977137" w:rsidP="00977137">
            <w:pPr>
              <w:rPr>
                <w:rFonts w:eastAsia="Calibri"/>
                <w:b/>
                <w:szCs w:val="24"/>
              </w:rPr>
            </w:pPr>
            <w:r w:rsidRPr="00977137">
              <w:rPr>
                <w:rFonts w:eastAsia="Calibri"/>
                <w:b/>
                <w:szCs w:val="24"/>
                <w:lang w:eastAsia="en-US"/>
              </w:rPr>
              <w:t xml:space="preserve"> «Безопасное колесо»</w:t>
            </w:r>
          </w:p>
        </w:tc>
        <w:tc>
          <w:tcPr>
            <w:tcW w:w="2007" w:type="dxa"/>
            <w:noWrap/>
          </w:tcPr>
          <w:p w:rsidR="00977137" w:rsidRPr="00977137" w:rsidRDefault="00977137" w:rsidP="00977137">
            <w:pPr>
              <w:rPr>
                <w:rFonts w:eastAsia="Calibri"/>
                <w:b/>
                <w:szCs w:val="24"/>
              </w:rPr>
            </w:pPr>
            <w:r w:rsidRPr="00977137">
              <w:rPr>
                <w:rFonts w:eastAsia="Calibri"/>
                <w:b/>
                <w:szCs w:val="24"/>
                <w:lang w:eastAsia="en-US"/>
              </w:rPr>
              <w:t>5-9</w:t>
            </w:r>
          </w:p>
        </w:tc>
        <w:tc>
          <w:tcPr>
            <w:tcW w:w="3127" w:type="dxa"/>
            <w:noWrap/>
          </w:tcPr>
          <w:p w:rsidR="00977137" w:rsidRPr="00977137" w:rsidRDefault="00977137" w:rsidP="00977137">
            <w:pPr>
              <w:rPr>
                <w:rFonts w:eastAsia="Calibri"/>
                <w:b/>
                <w:szCs w:val="24"/>
              </w:rPr>
            </w:pPr>
            <w:r w:rsidRPr="00977137">
              <w:rPr>
                <w:rFonts w:eastAsia="Calibri"/>
                <w:b/>
                <w:szCs w:val="24"/>
                <w:lang w:eastAsia="en-US"/>
              </w:rPr>
              <w:t>Районный</w:t>
            </w:r>
          </w:p>
        </w:tc>
        <w:tc>
          <w:tcPr>
            <w:tcW w:w="3153" w:type="dxa"/>
            <w:gridSpan w:val="2"/>
            <w:noWrap/>
          </w:tcPr>
          <w:p w:rsidR="00977137" w:rsidRPr="00977137" w:rsidRDefault="00977137" w:rsidP="00977137">
            <w:pPr>
              <w:rPr>
                <w:rFonts w:eastAsia="Calibri"/>
                <w:b/>
                <w:szCs w:val="24"/>
              </w:rPr>
            </w:pPr>
            <w:r w:rsidRPr="00977137">
              <w:rPr>
                <w:rFonts w:eastAsia="Calibri"/>
                <w:b/>
                <w:szCs w:val="24"/>
                <w:lang w:eastAsia="en-US"/>
              </w:rPr>
              <w:t>Диплом 2 место</w:t>
            </w:r>
          </w:p>
        </w:tc>
      </w:tr>
      <w:tr w:rsidR="00977137" w:rsidRPr="00977137" w:rsidTr="00977137">
        <w:tc>
          <w:tcPr>
            <w:tcW w:w="1144" w:type="dxa"/>
            <w:noWrap/>
          </w:tcPr>
          <w:p w:rsidR="00977137" w:rsidRPr="00977137" w:rsidRDefault="00977137" w:rsidP="00977137">
            <w:pPr>
              <w:rPr>
                <w:rFonts w:eastAsia="Calibri"/>
                <w:b/>
                <w:szCs w:val="24"/>
              </w:rPr>
            </w:pPr>
            <w:r w:rsidRPr="00977137">
              <w:rPr>
                <w:rFonts w:eastAsia="Calibri"/>
                <w:b/>
                <w:szCs w:val="24"/>
                <w:lang w:eastAsia="en-US"/>
              </w:rPr>
              <w:t>35.</w:t>
            </w:r>
          </w:p>
        </w:tc>
        <w:tc>
          <w:tcPr>
            <w:tcW w:w="2146" w:type="dxa"/>
            <w:noWrap/>
          </w:tcPr>
          <w:p w:rsidR="00977137" w:rsidRPr="00977137" w:rsidRDefault="00977137" w:rsidP="00977137">
            <w:pPr>
              <w:rPr>
                <w:rFonts w:eastAsia="Calibri"/>
                <w:b/>
                <w:szCs w:val="24"/>
              </w:rPr>
            </w:pPr>
            <w:r w:rsidRPr="00977137">
              <w:rPr>
                <w:rFonts w:eastAsia="Calibri"/>
                <w:b/>
                <w:szCs w:val="24"/>
                <w:lang w:eastAsia="en-US"/>
              </w:rPr>
              <w:t>Францев Михаил,Волощук Милана, Смешок Вероника</w:t>
            </w:r>
          </w:p>
        </w:tc>
        <w:tc>
          <w:tcPr>
            <w:tcW w:w="3840" w:type="dxa"/>
            <w:noWrap/>
          </w:tcPr>
          <w:p w:rsidR="00977137" w:rsidRPr="00977137" w:rsidRDefault="00977137" w:rsidP="00977137">
            <w:pPr>
              <w:rPr>
                <w:rFonts w:eastAsia="Calibri"/>
                <w:b/>
                <w:szCs w:val="24"/>
              </w:rPr>
            </w:pPr>
            <w:r w:rsidRPr="00977137">
              <w:rPr>
                <w:rFonts w:eastAsia="Calibri"/>
                <w:b/>
                <w:szCs w:val="24"/>
                <w:lang w:eastAsia="en-US"/>
              </w:rPr>
              <w:t>Олимпиада на учи.ру «Наука вокруг нас»</w:t>
            </w:r>
          </w:p>
        </w:tc>
        <w:tc>
          <w:tcPr>
            <w:tcW w:w="2007" w:type="dxa"/>
            <w:noWrap/>
          </w:tcPr>
          <w:p w:rsidR="00977137" w:rsidRPr="00977137" w:rsidRDefault="00977137" w:rsidP="00977137">
            <w:pPr>
              <w:rPr>
                <w:rFonts w:eastAsia="Calibri"/>
                <w:b/>
                <w:szCs w:val="24"/>
              </w:rPr>
            </w:pPr>
            <w:r w:rsidRPr="00977137">
              <w:rPr>
                <w:rFonts w:eastAsia="Calibri"/>
                <w:b/>
                <w:szCs w:val="24"/>
                <w:lang w:eastAsia="en-US"/>
              </w:rPr>
              <w:t>1</w:t>
            </w:r>
          </w:p>
        </w:tc>
        <w:tc>
          <w:tcPr>
            <w:tcW w:w="3127" w:type="dxa"/>
            <w:noWrap/>
          </w:tcPr>
          <w:p w:rsidR="00977137" w:rsidRPr="00977137" w:rsidRDefault="00977137" w:rsidP="00977137">
            <w:pPr>
              <w:rPr>
                <w:rFonts w:eastAsia="Calibri"/>
                <w:b/>
                <w:szCs w:val="24"/>
              </w:rPr>
            </w:pPr>
            <w:r w:rsidRPr="00977137">
              <w:rPr>
                <w:rFonts w:eastAsia="Calibri"/>
                <w:b/>
                <w:szCs w:val="24"/>
                <w:lang w:eastAsia="en-US"/>
              </w:rPr>
              <w:t>Всероссийский</w:t>
            </w:r>
          </w:p>
        </w:tc>
        <w:tc>
          <w:tcPr>
            <w:tcW w:w="3153" w:type="dxa"/>
            <w:gridSpan w:val="2"/>
            <w:noWrap/>
          </w:tcPr>
          <w:p w:rsidR="00977137" w:rsidRPr="00977137" w:rsidRDefault="00977137" w:rsidP="00977137">
            <w:pPr>
              <w:rPr>
                <w:rFonts w:eastAsia="Calibri"/>
                <w:b/>
                <w:szCs w:val="24"/>
              </w:rPr>
            </w:pPr>
            <w:r w:rsidRPr="00977137">
              <w:rPr>
                <w:rFonts w:eastAsia="Calibri"/>
                <w:b/>
                <w:szCs w:val="24"/>
                <w:lang w:eastAsia="en-US"/>
              </w:rPr>
              <w:t>Сертификаты</w:t>
            </w:r>
          </w:p>
        </w:tc>
      </w:tr>
      <w:tr w:rsidR="00977137" w:rsidRPr="00977137" w:rsidTr="00977137">
        <w:tc>
          <w:tcPr>
            <w:tcW w:w="1144" w:type="dxa"/>
            <w:noWrap/>
          </w:tcPr>
          <w:p w:rsidR="00977137" w:rsidRPr="00977137" w:rsidRDefault="00977137" w:rsidP="00977137">
            <w:pPr>
              <w:rPr>
                <w:rFonts w:eastAsia="Calibri"/>
                <w:b/>
                <w:szCs w:val="24"/>
              </w:rPr>
            </w:pPr>
            <w:r w:rsidRPr="00977137">
              <w:rPr>
                <w:rFonts w:eastAsia="Calibri"/>
                <w:b/>
                <w:szCs w:val="24"/>
                <w:lang w:eastAsia="en-US"/>
              </w:rPr>
              <w:t>36</w:t>
            </w:r>
          </w:p>
        </w:tc>
        <w:tc>
          <w:tcPr>
            <w:tcW w:w="2146" w:type="dxa"/>
            <w:noWrap/>
          </w:tcPr>
          <w:p w:rsidR="00977137" w:rsidRPr="00977137" w:rsidRDefault="00977137" w:rsidP="00977137">
            <w:pPr>
              <w:rPr>
                <w:rFonts w:eastAsia="Calibri"/>
                <w:b/>
                <w:szCs w:val="24"/>
              </w:rPr>
            </w:pPr>
            <w:r w:rsidRPr="00977137">
              <w:rPr>
                <w:rFonts w:eastAsia="Calibri"/>
                <w:b/>
                <w:szCs w:val="24"/>
                <w:lang w:eastAsia="en-US"/>
              </w:rPr>
              <w:t>Шмидт Артём</w:t>
            </w:r>
          </w:p>
          <w:p w:rsidR="00977137" w:rsidRPr="00977137" w:rsidRDefault="00977137" w:rsidP="00977137">
            <w:pPr>
              <w:rPr>
                <w:rFonts w:eastAsia="Calibri"/>
                <w:b/>
                <w:szCs w:val="24"/>
              </w:rPr>
            </w:pPr>
            <w:r w:rsidRPr="00977137">
              <w:rPr>
                <w:rFonts w:eastAsia="Calibri"/>
                <w:b/>
                <w:szCs w:val="24"/>
                <w:lang w:eastAsia="en-US"/>
              </w:rPr>
              <w:t>Зазимко Алексей</w:t>
            </w:r>
          </w:p>
        </w:tc>
        <w:tc>
          <w:tcPr>
            <w:tcW w:w="3840" w:type="dxa"/>
            <w:noWrap/>
          </w:tcPr>
          <w:p w:rsidR="00977137" w:rsidRPr="00977137" w:rsidRDefault="00977137" w:rsidP="00977137">
            <w:pPr>
              <w:rPr>
                <w:rFonts w:eastAsia="Calibri"/>
                <w:b/>
                <w:szCs w:val="24"/>
              </w:rPr>
            </w:pPr>
            <w:r w:rsidRPr="00977137">
              <w:rPr>
                <w:rFonts w:eastAsia="Calibri"/>
                <w:b/>
                <w:szCs w:val="24"/>
                <w:lang w:eastAsia="en-US"/>
              </w:rPr>
              <w:t>Олимпиада на учи.ру «Наука вокруг нас»</w:t>
            </w:r>
          </w:p>
        </w:tc>
        <w:tc>
          <w:tcPr>
            <w:tcW w:w="2007" w:type="dxa"/>
            <w:noWrap/>
          </w:tcPr>
          <w:p w:rsidR="00977137" w:rsidRPr="00977137" w:rsidRDefault="00977137" w:rsidP="00977137">
            <w:pPr>
              <w:rPr>
                <w:rFonts w:eastAsia="Calibri"/>
                <w:b/>
                <w:szCs w:val="24"/>
              </w:rPr>
            </w:pPr>
            <w:r w:rsidRPr="00977137">
              <w:rPr>
                <w:rFonts w:eastAsia="Calibri"/>
                <w:b/>
                <w:szCs w:val="24"/>
                <w:lang w:eastAsia="en-US"/>
              </w:rPr>
              <w:t xml:space="preserve"> 1</w:t>
            </w:r>
          </w:p>
        </w:tc>
        <w:tc>
          <w:tcPr>
            <w:tcW w:w="3127" w:type="dxa"/>
            <w:noWrap/>
          </w:tcPr>
          <w:p w:rsidR="00977137" w:rsidRPr="00977137" w:rsidRDefault="00977137" w:rsidP="00977137">
            <w:pPr>
              <w:rPr>
                <w:rFonts w:eastAsia="Calibri"/>
                <w:b/>
                <w:szCs w:val="24"/>
              </w:rPr>
            </w:pPr>
            <w:r w:rsidRPr="00977137">
              <w:rPr>
                <w:rFonts w:eastAsia="Calibri"/>
                <w:b/>
                <w:szCs w:val="24"/>
                <w:lang w:eastAsia="en-US"/>
              </w:rPr>
              <w:t>Всероссийский</w:t>
            </w:r>
          </w:p>
        </w:tc>
        <w:tc>
          <w:tcPr>
            <w:tcW w:w="3153" w:type="dxa"/>
            <w:gridSpan w:val="2"/>
            <w:noWrap/>
          </w:tcPr>
          <w:p w:rsidR="00977137" w:rsidRPr="00977137" w:rsidRDefault="00977137" w:rsidP="00977137">
            <w:pPr>
              <w:rPr>
                <w:rFonts w:eastAsia="Calibri"/>
                <w:b/>
                <w:szCs w:val="24"/>
              </w:rPr>
            </w:pPr>
            <w:r w:rsidRPr="00977137">
              <w:rPr>
                <w:rFonts w:eastAsia="Calibri"/>
                <w:b/>
                <w:szCs w:val="24"/>
                <w:lang w:eastAsia="en-US"/>
              </w:rPr>
              <w:t>Похвальная грамота</w:t>
            </w:r>
          </w:p>
        </w:tc>
      </w:tr>
      <w:tr w:rsidR="00977137" w:rsidRPr="00977137" w:rsidTr="00977137">
        <w:trPr>
          <w:trHeight w:val="251"/>
        </w:trPr>
        <w:tc>
          <w:tcPr>
            <w:tcW w:w="1144" w:type="dxa"/>
            <w:noWrap/>
          </w:tcPr>
          <w:p w:rsidR="00977137" w:rsidRPr="00977137" w:rsidRDefault="00977137" w:rsidP="00977137">
            <w:pPr>
              <w:rPr>
                <w:rFonts w:eastAsia="Calibri"/>
                <w:b/>
                <w:szCs w:val="24"/>
              </w:rPr>
            </w:pPr>
            <w:r w:rsidRPr="00977137">
              <w:rPr>
                <w:rFonts w:eastAsia="Calibri"/>
                <w:b/>
                <w:szCs w:val="24"/>
                <w:lang w:eastAsia="en-US"/>
              </w:rPr>
              <w:t>37.</w:t>
            </w:r>
          </w:p>
        </w:tc>
        <w:tc>
          <w:tcPr>
            <w:tcW w:w="2146" w:type="dxa"/>
            <w:noWrap/>
          </w:tcPr>
          <w:p w:rsidR="00977137" w:rsidRPr="00977137" w:rsidRDefault="00977137" w:rsidP="00977137">
            <w:pPr>
              <w:rPr>
                <w:rFonts w:eastAsia="Calibri"/>
                <w:b/>
                <w:szCs w:val="24"/>
              </w:rPr>
            </w:pPr>
            <w:r w:rsidRPr="00977137">
              <w:rPr>
                <w:rFonts w:eastAsia="Calibri"/>
                <w:b/>
                <w:szCs w:val="24"/>
                <w:lang w:eastAsia="en-US"/>
              </w:rPr>
              <w:t>Францев Иван</w:t>
            </w:r>
          </w:p>
          <w:p w:rsidR="00977137" w:rsidRPr="00977137" w:rsidRDefault="00977137" w:rsidP="00977137">
            <w:pPr>
              <w:rPr>
                <w:rFonts w:eastAsia="Calibri"/>
                <w:b/>
                <w:szCs w:val="24"/>
              </w:rPr>
            </w:pPr>
            <w:r w:rsidRPr="00977137">
              <w:rPr>
                <w:rFonts w:eastAsia="Calibri"/>
                <w:b/>
                <w:szCs w:val="24"/>
                <w:lang w:eastAsia="en-US"/>
              </w:rPr>
              <w:t>Шрамко Кирилл</w:t>
            </w:r>
          </w:p>
        </w:tc>
        <w:tc>
          <w:tcPr>
            <w:tcW w:w="3840" w:type="dxa"/>
            <w:noWrap/>
          </w:tcPr>
          <w:p w:rsidR="00977137" w:rsidRPr="00977137" w:rsidRDefault="00977137" w:rsidP="00977137">
            <w:pPr>
              <w:rPr>
                <w:rFonts w:eastAsia="Calibri"/>
                <w:b/>
                <w:szCs w:val="24"/>
              </w:rPr>
            </w:pPr>
            <w:r w:rsidRPr="00977137">
              <w:rPr>
                <w:rFonts w:eastAsia="Calibri"/>
                <w:b/>
                <w:szCs w:val="24"/>
                <w:lang w:eastAsia="en-US"/>
              </w:rPr>
              <w:t>Олимпиада по финансовой грамотности</w:t>
            </w:r>
          </w:p>
        </w:tc>
        <w:tc>
          <w:tcPr>
            <w:tcW w:w="2007" w:type="dxa"/>
            <w:noWrap/>
          </w:tcPr>
          <w:p w:rsidR="00977137" w:rsidRPr="00977137" w:rsidRDefault="00977137" w:rsidP="00977137">
            <w:pPr>
              <w:rPr>
                <w:rFonts w:eastAsia="Calibri"/>
                <w:b/>
                <w:szCs w:val="24"/>
              </w:rPr>
            </w:pPr>
            <w:r w:rsidRPr="00977137">
              <w:rPr>
                <w:rFonts w:eastAsia="Calibri"/>
                <w:b/>
                <w:szCs w:val="24"/>
                <w:lang w:eastAsia="en-US"/>
              </w:rPr>
              <w:t>1</w:t>
            </w:r>
          </w:p>
        </w:tc>
        <w:tc>
          <w:tcPr>
            <w:tcW w:w="3127" w:type="dxa"/>
            <w:noWrap/>
          </w:tcPr>
          <w:p w:rsidR="00977137" w:rsidRPr="00977137" w:rsidRDefault="00977137" w:rsidP="00977137">
            <w:pPr>
              <w:rPr>
                <w:rFonts w:eastAsia="Calibri"/>
                <w:b/>
                <w:szCs w:val="24"/>
              </w:rPr>
            </w:pPr>
            <w:r w:rsidRPr="00977137">
              <w:rPr>
                <w:rFonts w:eastAsia="Calibri"/>
                <w:b/>
                <w:szCs w:val="24"/>
                <w:lang w:eastAsia="en-US"/>
              </w:rPr>
              <w:t>Всероссийский</w:t>
            </w:r>
          </w:p>
        </w:tc>
        <w:tc>
          <w:tcPr>
            <w:tcW w:w="3153" w:type="dxa"/>
            <w:gridSpan w:val="2"/>
            <w:noWrap/>
          </w:tcPr>
          <w:p w:rsidR="00977137" w:rsidRPr="00977137" w:rsidRDefault="00977137" w:rsidP="00977137">
            <w:pPr>
              <w:rPr>
                <w:rFonts w:eastAsia="Calibri"/>
                <w:b/>
                <w:szCs w:val="24"/>
              </w:rPr>
            </w:pPr>
            <w:r w:rsidRPr="00977137">
              <w:rPr>
                <w:rFonts w:eastAsia="Calibri"/>
                <w:b/>
                <w:szCs w:val="24"/>
                <w:lang w:eastAsia="en-US"/>
              </w:rPr>
              <w:t>Диплом победителя</w:t>
            </w:r>
          </w:p>
        </w:tc>
      </w:tr>
      <w:tr w:rsidR="00977137" w:rsidRPr="00977137" w:rsidTr="00977137">
        <w:tc>
          <w:tcPr>
            <w:tcW w:w="1144" w:type="dxa"/>
            <w:noWrap/>
          </w:tcPr>
          <w:p w:rsidR="00977137" w:rsidRPr="00977137" w:rsidRDefault="00977137" w:rsidP="00977137">
            <w:pPr>
              <w:rPr>
                <w:rFonts w:eastAsia="Calibri"/>
                <w:b/>
                <w:szCs w:val="24"/>
              </w:rPr>
            </w:pPr>
            <w:r w:rsidRPr="00977137">
              <w:rPr>
                <w:rFonts w:eastAsia="Calibri"/>
                <w:b/>
                <w:szCs w:val="24"/>
                <w:lang w:eastAsia="en-US"/>
              </w:rPr>
              <w:t>38</w:t>
            </w:r>
          </w:p>
        </w:tc>
        <w:tc>
          <w:tcPr>
            <w:tcW w:w="2146" w:type="dxa"/>
            <w:noWrap/>
          </w:tcPr>
          <w:p w:rsidR="00977137" w:rsidRPr="00977137" w:rsidRDefault="00977137" w:rsidP="00977137">
            <w:pPr>
              <w:rPr>
                <w:rFonts w:eastAsia="Calibri"/>
                <w:b/>
                <w:szCs w:val="24"/>
              </w:rPr>
            </w:pPr>
            <w:r w:rsidRPr="00977137">
              <w:rPr>
                <w:rFonts w:eastAsia="Calibri"/>
                <w:b/>
                <w:szCs w:val="24"/>
                <w:lang w:eastAsia="en-US"/>
              </w:rPr>
              <w:t>Шмидт Артём,Францев Иван, Никитин Степан</w:t>
            </w:r>
          </w:p>
          <w:p w:rsidR="00977137" w:rsidRPr="00977137" w:rsidRDefault="00977137" w:rsidP="00977137">
            <w:pPr>
              <w:rPr>
                <w:rFonts w:eastAsia="Calibri"/>
                <w:b/>
                <w:szCs w:val="24"/>
              </w:rPr>
            </w:pPr>
          </w:p>
          <w:p w:rsidR="00977137" w:rsidRPr="00977137" w:rsidRDefault="00977137" w:rsidP="00977137">
            <w:pPr>
              <w:rPr>
                <w:rFonts w:eastAsia="Calibri"/>
                <w:b/>
                <w:szCs w:val="24"/>
              </w:rPr>
            </w:pPr>
          </w:p>
        </w:tc>
        <w:tc>
          <w:tcPr>
            <w:tcW w:w="3840" w:type="dxa"/>
            <w:noWrap/>
          </w:tcPr>
          <w:p w:rsidR="00977137" w:rsidRPr="00977137" w:rsidRDefault="00977137" w:rsidP="00977137">
            <w:pPr>
              <w:rPr>
                <w:rFonts w:eastAsia="Calibri"/>
                <w:b/>
                <w:szCs w:val="24"/>
              </w:rPr>
            </w:pPr>
            <w:r w:rsidRPr="00977137">
              <w:rPr>
                <w:rFonts w:eastAsia="Calibri"/>
                <w:b/>
                <w:szCs w:val="24"/>
                <w:lang w:eastAsia="en-US"/>
              </w:rPr>
              <w:t>Олимпиада на учи.ру по окружающему миру</w:t>
            </w:r>
          </w:p>
        </w:tc>
        <w:tc>
          <w:tcPr>
            <w:tcW w:w="2007" w:type="dxa"/>
            <w:noWrap/>
          </w:tcPr>
          <w:p w:rsidR="00977137" w:rsidRPr="00977137" w:rsidRDefault="00977137" w:rsidP="00977137">
            <w:pPr>
              <w:rPr>
                <w:rFonts w:eastAsia="Calibri"/>
                <w:b/>
                <w:szCs w:val="24"/>
              </w:rPr>
            </w:pPr>
            <w:r w:rsidRPr="00977137">
              <w:rPr>
                <w:rFonts w:eastAsia="Calibri"/>
                <w:b/>
                <w:szCs w:val="24"/>
                <w:lang w:eastAsia="en-US"/>
              </w:rPr>
              <w:t xml:space="preserve">1 </w:t>
            </w:r>
          </w:p>
        </w:tc>
        <w:tc>
          <w:tcPr>
            <w:tcW w:w="3127" w:type="dxa"/>
            <w:noWrap/>
          </w:tcPr>
          <w:p w:rsidR="00977137" w:rsidRPr="00977137" w:rsidRDefault="00977137" w:rsidP="00977137">
            <w:pPr>
              <w:rPr>
                <w:rFonts w:eastAsia="Calibri"/>
                <w:b/>
                <w:szCs w:val="24"/>
              </w:rPr>
            </w:pPr>
            <w:r w:rsidRPr="00977137">
              <w:rPr>
                <w:rFonts w:eastAsia="Calibri"/>
                <w:b/>
                <w:szCs w:val="24"/>
                <w:lang w:eastAsia="en-US"/>
              </w:rPr>
              <w:t>Всероссийский</w:t>
            </w:r>
          </w:p>
        </w:tc>
        <w:tc>
          <w:tcPr>
            <w:tcW w:w="3153" w:type="dxa"/>
            <w:gridSpan w:val="2"/>
            <w:noWrap/>
          </w:tcPr>
          <w:p w:rsidR="00977137" w:rsidRPr="00977137" w:rsidRDefault="00977137" w:rsidP="00977137">
            <w:pPr>
              <w:rPr>
                <w:rFonts w:eastAsia="Calibri"/>
                <w:b/>
                <w:szCs w:val="24"/>
              </w:rPr>
            </w:pPr>
            <w:r w:rsidRPr="00977137">
              <w:rPr>
                <w:rFonts w:eastAsia="Calibri"/>
                <w:b/>
                <w:szCs w:val="24"/>
                <w:lang w:eastAsia="en-US"/>
              </w:rPr>
              <w:t>Диплом победителя</w:t>
            </w:r>
          </w:p>
          <w:p w:rsidR="00977137" w:rsidRPr="00977137" w:rsidRDefault="00977137" w:rsidP="00977137">
            <w:pPr>
              <w:rPr>
                <w:rFonts w:eastAsia="Calibri"/>
                <w:b/>
                <w:szCs w:val="24"/>
              </w:rPr>
            </w:pPr>
          </w:p>
          <w:p w:rsidR="00977137" w:rsidRPr="00977137" w:rsidRDefault="00977137" w:rsidP="00977137">
            <w:pPr>
              <w:rPr>
                <w:rFonts w:eastAsia="Calibri"/>
                <w:b/>
                <w:szCs w:val="24"/>
              </w:rPr>
            </w:pPr>
          </w:p>
          <w:p w:rsidR="00977137" w:rsidRPr="00977137" w:rsidRDefault="00977137" w:rsidP="00977137">
            <w:pPr>
              <w:rPr>
                <w:rFonts w:eastAsia="Calibri"/>
                <w:b/>
                <w:szCs w:val="24"/>
              </w:rPr>
            </w:pPr>
          </w:p>
          <w:p w:rsidR="00977137" w:rsidRPr="00977137" w:rsidRDefault="00977137" w:rsidP="00977137">
            <w:pPr>
              <w:rPr>
                <w:rFonts w:eastAsia="Calibri"/>
                <w:b/>
                <w:szCs w:val="24"/>
              </w:rPr>
            </w:pPr>
            <w:r w:rsidRPr="00977137">
              <w:rPr>
                <w:rFonts w:eastAsia="Calibri"/>
                <w:b/>
                <w:szCs w:val="24"/>
                <w:lang w:eastAsia="en-US"/>
              </w:rPr>
              <w:t>Похвальная грамота</w:t>
            </w:r>
          </w:p>
        </w:tc>
      </w:tr>
      <w:tr w:rsidR="00977137" w:rsidRPr="00977137" w:rsidTr="00977137">
        <w:tc>
          <w:tcPr>
            <w:tcW w:w="1144" w:type="dxa"/>
            <w:noWrap/>
          </w:tcPr>
          <w:p w:rsidR="00977137" w:rsidRPr="00977137" w:rsidRDefault="00977137" w:rsidP="00977137">
            <w:pPr>
              <w:rPr>
                <w:rFonts w:eastAsia="Calibri"/>
                <w:b/>
                <w:szCs w:val="24"/>
              </w:rPr>
            </w:pPr>
          </w:p>
        </w:tc>
        <w:tc>
          <w:tcPr>
            <w:tcW w:w="2146" w:type="dxa"/>
            <w:noWrap/>
          </w:tcPr>
          <w:p w:rsidR="00977137" w:rsidRPr="00977137" w:rsidRDefault="00977137" w:rsidP="00977137">
            <w:pPr>
              <w:rPr>
                <w:rFonts w:eastAsia="Calibri"/>
                <w:b/>
                <w:szCs w:val="24"/>
              </w:rPr>
            </w:pPr>
          </w:p>
          <w:p w:rsidR="00977137" w:rsidRPr="00977137" w:rsidRDefault="00977137" w:rsidP="00977137">
            <w:pPr>
              <w:rPr>
                <w:rFonts w:eastAsia="Calibri"/>
                <w:b/>
                <w:szCs w:val="24"/>
              </w:rPr>
            </w:pPr>
          </w:p>
          <w:p w:rsidR="00977137" w:rsidRPr="00977137" w:rsidRDefault="00977137" w:rsidP="00977137">
            <w:pPr>
              <w:rPr>
                <w:rFonts w:eastAsia="Calibri"/>
                <w:b/>
                <w:szCs w:val="24"/>
              </w:rPr>
            </w:pPr>
            <w:r w:rsidRPr="00977137">
              <w:rPr>
                <w:rFonts w:eastAsia="Calibri"/>
                <w:b/>
                <w:szCs w:val="24"/>
                <w:lang w:eastAsia="en-US"/>
              </w:rPr>
              <w:t>Комаров Никита</w:t>
            </w:r>
          </w:p>
          <w:p w:rsidR="00977137" w:rsidRPr="00977137" w:rsidRDefault="00977137" w:rsidP="00977137">
            <w:pPr>
              <w:rPr>
                <w:rFonts w:eastAsia="Calibri"/>
                <w:b/>
                <w:szCs w:val="24"/>
              </w:rPr>
            </w:pPr>
          </w:p>
          <w:p w:rsidR="00977137" w:rsidRPr="00977137" w:rsidRDefault="00977137" w:rsidP="00977137">
            <w:pPr>
              <w:rPr>
                <w:rFonts w:eastAsia="Calibri"/>
                <w:b/>
                <w:szCs w:val="24"/>
              </w:rPr>
            </w:pPr>
            <w:r w:rsidRPr="00977137">
              <w:rPr>
                <w:rFonts w:eastAsia="Calibri"/>
                <w:b/>
                <w:szCs w:val="24"/>
                <w:lang w:eastAsia="en-US"/>
              </w:rPr>
              <w:t xml:space="preserve">Калашник Артём </w:t>
            </w:r>
          </w:p>
          <w:p w:rsidR="00977137" w:rsidRPr="00977137" w:rsidRDefault="00977137" w:rsidP="00977137">
            <w:pPr>
              <w:rPr>
                <w:rFonts w:eastAsia="Calibri"/>
                <w:b/>
                <w:szCs w:val="24"/>
              </w:rPr>
            </w:pPr>
            <w:r w:rsidRPr="00977137">
              <w:rPr>
                <w:rFonts w:eastAsia="Calibri"/>
                <w:b/>
                <w:szCs w:val="24"/>
                <w:lang w:eastAsia="en-US"/>
              </w:rPr>
              <w:t>Галюк Виктория</w:t>
            </w:r>
          </w:p>
          <w:p w:rsidR="00977137" w:rsidRPr="00977137" w:rsidRDefault="00977137" w:rsidP="00977137">
            <w:pPr>
              <w:rPr>
                <w:rFonts w:eastAsia="Calibri"/>
                <w:b/>
                <w:szCs w:val="24"/>
              </w:rPr>
            </w:pPr>
            <w:r w:rsidRPr="00977137">
              <w:rPr>
                <w:rFonts w:eastAsia="Calibri"/>
                <w:b/>
                <w:szCs w:val="24"/>
                <w:lang w:eastAsia="en-US"/>
              </w:rPr>
              <w:t>Лев Чернов</w:t>
            </w:r>
          </w:p>
          <w:p w:rsidR="00977137" w:rsidRPr="00977137" w:rsidRDefault="00977137" w:rsidP="00977137">
            <w:pPr>
              <w:rPr>
                <w:rFonts w:eastAsia="Calibri"/>
                <w:b/>
                <w:szCs w:val="24"/>
              </w:rPr>
            </w:pPr>
          </w:p>
          <w:p w:rsidR="00977137" w:rsidRPr="00977137" w:rsidRDefault="00977137" w:rsidP="00977137">
            <w:pPr>
              <w:rPr>
                <w:rFonts w:eastAsia="Calibri"/>
                <w:b/>
                <w:szCs w:val="24"/>
              </w:rPr>
            </w:pPr>
          </w:p>
          <w:p w:rsidR="00977137" w:rsidRPr="00977137" w:rsidRDefault="00977137" w:rsidP="00977137">
            <w:pPr>
              <w:rPr>
                <w:rFonts w:eastAsia="Calibri"/>
                <w:b/>
                <w:szCs w:val="24"/>
              </w:rPr>
            </w:pPr>
          </w:p>
          <w:p w:rsidR="00977137" w:rsidRPr="00977137" w:rsidRDefault="00977137" w:rsidP="00977137">
            <w:pPr>
              <w:rPr>
                <w:rFonts w:eastAsia="Calibri"/>
                <w:b/>
                <w:szCs w:val="24"/>
              </w:rPr>
            </w:pPr>
          </w:p>
          <w:p w:rsidR="00977137" w:rsidRPr="00977137" w:rsidRDefault="00977137" w:rsidP="00977137">
            <w:pPr>
              <w:rPr>
                <w:rFonts w:eastAsia="Calibri"/>
                <w:b/>
                <w:szCs w:val="24"/>
              </w:rPr>
            </w:pPr>
          </w:p>
          <w:p w:rsidR="00977137" w:rsidRPr="00977137" w:rsidRDefault="00977137" w:rsidP="00977137">
            <w:pPr>
              <w:rPr>
                <w:rFonts w:eastAsia="Calibri"/>
                <w:b/>
                <w:szCs w:val="24"/>
              </w:rPr>
            </w:pPr>
            <w:r w:rsidRPr="00977137">
              <w:rPr>
                <w:rFonts w:eastAsia="Calibri"/>
                <w:b/>
                <w:szCs w:val="24"/>
                <w:lang w:eastAsia="en-US"/>
              </w:rPr>
              <w:t>Лев Чернрв</w:t>
            </w:r>
          </w:p>
          <w:p w:rsidR="00977137" w:rsidRPr="00977137" w:rsidRDefault="00977137" w:rsidP="00977137">
            <w:pPr>
              <w:rPr>
                <w:rFonts w:eastAsia="Calibri"/>
                <w:b/>
                <w:szCs w:val="24"/>
              </w:rPr>
            </w:pPr>
            <w:r w:rsidRPr="00977137">
              <w:rPr>
                <w:rFonts w:eastAsia="Calibri"/>
                <w:b/>
                <w:szCs w:val="24"/>
                <w:lang w:eastAsia="en-US"/>
              </w:rPr>
              <w:t>Лунин Степан</w:t>
            </w:r>
          </w:p>
          <w:p w:rsidR="00977137" w:rsidRPr="00977137" w:rsidRDefault="00977137" w:rsidP="00977137">
            <w:pPr>
              <w:rPr>
                <w:rFonts w:eastAsia="Calibri"/>
                <w:b/>
                <w:szCs w:val="24"/>
              </w:rPr>
            </w:pPr>
            <w:r w:rsidRPr="00977137">
              <w:rPr>
                <w:rFonts w:eastAsia="Calibri"/>
                <w:b/>
                <w:szCs w:val="24"/>
                <w:lang w:eastAsia="en-US"/>
              </w:rPr>
              <w:t>Логинов Даниил</w:t>
            </w:r>
          </w:p>
          <w:p w:rsidR="00977137" w:rsidRPr="00977137" w:rsidRDefault="00977137" w:rsidP="00977137">
            <w:pPr>
              <w:rPr>
                <w:rFonts w:eastAsia="Calibri"/>
                <w:b/>
                <w:szCs w:val="24"/>
              </w:rPr>
            </w:pPr>
            <w:r w:rsidRPr="00977137">
              <w:rPr>
                <w:rFonts w:eastAsia="Calibri"/>
                <w:b/>
                <w:szCs w:val="24"/>
                <w:lang w:eastAsia="en-US"/>
              </w:rPr>
              <w:t xml:space="preserve">Дмитрий Беляев </w:t>
            </w:r>
          </w:p>
          <w:p w:rsidR="00977137" w:rsidRPr="00977137" w:rsidRDefault="00977137" w:rsidP="00977137">
            <w:pPr>
              <w:rPr>
                <w:rFonts w:eastAsia="Calibri"/>
                <w:b/>
                <w:szCs w:val="24"/>
              </w:rPr>
            </w:pPr>
            <w:r w:rsidRPr="00977137">
              <w:rPr>
                <w:rFonts w:eastAsia="Calibri"/>
                <w:b/>
                <w:szCs w:val="24"/>
                <w:lang w:eastAsia="en-US"/>
              </w:rPr>
              <w:t xml:space="preserve"> Вебер Альбина</w:t>
            </w:r>
          </w:p>
          <w:p w:rsidR="00977137" w:rsidRPr="00977137" w:rsidRDefault="00977137" w:rsidP="00977137">
            <w:pPr>
              <w:rPr>
                <w:rFonts w:eastAsia="Calibri"/>
                <w:b/>
                <w:szCs w:val="24"/>
              </w:rPr>
            </w:pPr>
          </w:p>
          <w:p w:rsidR="00977137" w:rsidRPr="00977137" w:rsidRDefault="00977137" w:rsidP="00977137">
            <w:pPr>
              <w:rPr>
                <w:rFonts w:eastAsia="Calibri"/>
                <w:b/>
                <w:szCs w:val="24"/>
              </w:rPr>
            </w:pPr>
          </w:p>
          <w:p w:rsidR="00977137" w:rsidRPr="00977137" w:rsidRDefault="00977137" w:rsidP="00977137">
            <w:pPr>
              <w:rPr>
                <w:rFonts w:eastAsia="Calibri"/>
                <w:b/>
                <w:szCs w:val="24"/>
              </w:rPr>
            </w:pPr>
          </w:p>
          <w:p w:rsidR="00977137" w:rsidRPr="00977137" w:rsidRDefault="00977137" w:rsidP="00977137">
            <w:pPr>
              <w:rPr>
                <w:rFonts w:eastAsia="Calibri"/>
                <w:b/>
                <w:szCs w:val="24"/>
              </w:rPr>
            </w:pPr>
          </w:p>
          <w:p w:rsidR="00977137" w:rsidRPr="00977137" w:rsidRDefault="00977137" w:rsidP="00977137">
            <w:pPr>
              <w:rPr>
                <w:rFonts w:eastAsia="Calibri"/>
                <w:b/>
                <w:szCs w:val="24"/>
              </w:rPr>
            </w:pPr>
          </w:p>
          <w:p w:rsidR="00977137" w:rsidRPr="00977137" w:rsidRDefault="00977137" w:rsidP="00977137">
            <w:pPr>
              <w:rPr>
                <w:rFonts w:eastAsia="Calibri"/>
                <w:b/>
                <w:szCs w:val="24"/>
              </w:rPr>
            </w:pPr>
          </w:p>
          <w:p w:rsidR="00977137" w:rsidRPr="00977137" w:rsidRDefault="00977137" w:rsidP="00977137">
            <w:pPr>
              <w:rPr>
                <w:rFonts w:eastAsia="Calibri"/>
                <w:b/>
                <w:szCs w:val="24"/>
              </w:rPr>
            </w:pPr>
            <w:r w:rsidRPr="00977137">
              <w:rPr>
                <w:rFonts w:eastAsia="Calibri"/>
                <w:b/>
                <w:szCs w:val="24"/>
                <w:lang w:eastAsia="en-US"/>
              </w:rPr>
              <w:t>Логинов Даниил</w:t>
            </w:r>
          </w:p>
          <w:p w:rsidR="00977137" w:rsidRPr="00977137" w:rsidRDefault="00977137" w:rsidP="00977137">
            <w:pPr>
              <w:rPr>
                <w:rFonts w:eastAsia="Calibri"/>
                <w:b/>
                <w:szCs w:val="24"/>
              </w:rPr>
            </w:pPr>
            <w:r w:rsidRPr="00977137">
              <w:rPr>
                <w:rFonts w:eastAsia="Calibri"/>
                <w:b/>
                <w:szCs w:val="24"/>
                <w:lang w:eastAsia="en-US"/>
              </w:rPr>
              <w:t xml:space="preserve">Вебер Альбина </w:t>
            </w:r>
          </w:p>
          <w:p w:rsidR="00977137" w:rsidRPr="00977137" w:rsidRDefault="00977137" w:rsidP="00977137">
            <w:pPr>
              <w:rPr>
                <w:rFonts w:eastAsia="Calibri"/>
                <w:b/>
                <w:szCs w:val="24"/>
              </w:rPr>
            </w:pPr>
            <w:r w:rsidRPr="00977137">
              <w:rPr>
                <w:rFonts w:eastAsia="Calibri"/>
                <w:b/>
                <w:szCs w:val="24"/>
                <w:lang w:eastAsia="en-US"/>
              </w:rPr>
              <w:t>Иван Ромашка</w:t>
            </w:r>
          </w:p>
          <w:p w:rsidR="00977137" w:rsidRPr="00977137" w:rsidRDefault="00977137" w:rsidP="00977137">
            <w:pPr>
              <w:rPr>
                <w:rFonts w:eastAsia="Calibri"/>
                <w:b/>
                <w:szCs w:val="24"/>
              </w:rPr>
            </w:pPr>
          </w:p>
          <w:p w:rsidR="00977137" w:rsidRPr="00977137" w:rsidRDefault="00977137" w:rsidP="00977137">
            <w:pPr>
              <w:rPr>
                <w:rFonts w:eastAsia="Calibri"/>
                <w:b/>
                <w:szCs w:val="24"/>
              </w:rPr>
            </w:pPr>
            <w:r w:rsidRPr="00977137">
              <w:rPr>
                <w:rFonts w:eastAsia="Calibri"/>
                <w:b/>
                <w:szCs w:val="24"/>
                <w:lang w:eastAsia="en-US"/>
              </w:rPr>
              <w:t>Калашник Артём</w:t>
            </w:r>
          </w:p>
          <w:p w:rsidR="00977137" w:rsidRPr="00977137" w:rsidRDefault="00977137" w:rsidP="00977137">
            <w:pPr>
              <w:rPr>
                <w:rFonts w:eastAsia="Calibri"/>
                <w:b/>
                <w:szCs w:val="24"/>
              </w:rPr>
            </w:pPr>
          </w:p>
          <w:p w:rsidR="00977137" w:rsidRPr="00977137" w:rsidRDefault="00977137" w:rsidP="00977137">
            <w:pPr>
              <w:rPr>
                <w:rFonts w:eastAsia="Calibri"/>
                <w:b/>
                <w:szCs w:val="24"/>
              </w:rPr>
            </w:pPr>
            <w:r w:rsidRPr="00977137">
              <w:rPr>
                <w:rFonts w:eastAsia="Calibri"/>
                <w:b/>
                <w:szCs w:val="24"/>
                <w:lang w:eastAsia="en-US"/>
              </w:rPr>
              <w:t xml:space="preserve">Дмитрий Беляев </w:t>
            </w:r>
          </w:p>
          <w:p w:rsidR="00977137" w:rsidRPr="00977137" w:rsidRDefault="00977137" w:rsidP="00977137">
            <w:pPr>
              <w:rPr>
                <w:rFonts w:eastAsia="Calibri"/>
                <w:b/>
                <w:szCs w:val="24"/>
              </w:rPr>
            </w:pPr>
            <w:r w:rsidRPr="00977137">
              <w:rPr>
                <w:rFonts w:eastAsia="Calibri"/>
                <w:b/>
                <w:szCs w:val="24"/>
                <w:lang w:eastAsia="en-US"/>
              </w:rPr>
              <w:t xml:space="preserve"> Вебер Альбина</w:t>
            </w:r>
          </w:p>
          <w:p w:rsidR="00977137" w:rsidRPr="00977137" w:rsidRDefault="00977137" w:rsidP="00977137">
            <w:pPr>
              <w:rPr>
                <w:rFonts w:eastAsia="Calibri"/>
                <w:b/>
                <w:szCs w:val="24"/>
              </w:rPr>
            </w:pPr>
          </w:p>
          <w:p w:rsidR="00977137" w:rsidRPr="00977137" w:rsidRDefault="00977137" w:rsidP="00977137">
            <w:pPr>
              <w:rPr>
                <w:rFonts w:eastAsia="Calibri"/>
                <w:b/>
                <w:szCs w:val="24"/>
              </w:rPr>
            </w:pPr>
          </w:p>
          <w:p w:rsidR="00977137" w:rsidRPr="00977137" w:rsidRDefault="00977137" w:rsidP="00977137">
            <w:pPr>
              <w:rPr>
                <w:rFonts w:eastAsia="Calibri"/>
                <w:b/>
                <w:szCs w:val="24"/>
              </w:rPr>
            </w:pPr>
            <w:r w:rsidRPr="00977137">
              <w:rPr>
                <w:rFonts w:eastAsia="Calibri"/>
                <w:b/>
                <w:szCs w:val="24"/>
                <w:lang w:eastAsia="en-US"/>
              </w:rPr>
              <w:t>Интеллектуальна игра от Движения Первых</w:t>
            </w:r>
          </w:p>
          <w:p w:rsidR="00977137" w:rsidRPr="00977137" w:rsidRDefault="00977137" w:rsidP="00977137">
            <w:pPr>
              <w:rPr>
                <w:rFonts w:eastAsia="Calibri"/>
                <w:b/>
                <w:szCs w:val="24"/>
              </w:rPr>
            </w:pPr>
          </w:p>
          <w:p w:rsidR="00977137" w:rsidRPr="00977137" w:rsidRDefault="00977137" w:rsidP="00977137">
            <w:pPr>
              <w:rPr>
                <w:rFonts w:eastAsia="Calibri"/>
                <w:b/>
                <w:szCs w:val="24"/>
              </w:rPr>
            </w:pPr>
          </w:p>
          <w:p w:rsidR="00977137" w:rsidRPr="00977137" w:rsidRDefault="00977137" w:rsidP="00977137">
            <w:pPr>
              <w:rPr>
                <w:rFonts w:eastAsia="Calibri"/>
                <w:b/>
                <w:szCs w:val="24"/>
              </w:rPr>
            </w:pPr>
          </w:p>
        </w:tc>
        <w:tc>
          <w:tcPr>
            <w:tcW w:w="3840" w:type="dxa"/>
            <w:noWrap/>
          </w:tcPr>
          <w:p w:rsidR="00977137" w:rsidRPr="00977137" w:rsidRDefault="00977137" w:rsidP="00977137">
            <w:pPr>
              <w:rPr>
                <w:rFonts w:eastAsia="Calibri"/>
                <w:b/>
                <w:szCs w:val="24"/>
              </w:rPr>
            </w:pPr>
            <w:r w:rsidRPr="00977137">
              <w:rPr>
                <w:rFonts w:eastAsia="Calibri"/>
                <w:b/>
                <w:szCs w:val="24"/>
                <w:lang w:eastAsia="en-US"/>
              </w:rPr>
              <w:lastRenderedPageBreak/>
              <w:t xml:space="preserve"> Олимпиада на учи.ру по окружающему миру</w:t>
            </w:r>
          </w:p>
          <w:p w:rsidR="00977137" w:rsidRPr="00977137" w:rsidRDefault="00977137" w:rsidP="00977137">
            <w:pPr>
              <w:rPr>
                <w:rFonts w:eastAsia="Calibri"/>
                <w:b/>
                <w:szCs w:val="24"/>
              </w:rPr>
            </w:pPr>
          </w:p>
          <w:p w:rsidR="00977137" w:rsidRPr="00977137" w:rsidRDefault="00977137" w:rsidP="00977137">
            <w:pPr>
              <w:rPr>
                <w:rFonts w:eastAsia="Calibri"/>
                <w:b/>
                <w:szCs w:val="24"/>
              </w:rPr>
            </w:pPr>
          </w:p>
          <w:p w:rsidR="00977137" w:rsidRPr="00977137" w:rsidRDefault="00977137" w:rsidP="00977137">
            <w:pPr>
              <w:rPr>
                <w:rFonts w:eastAsia="Calibri"/>
                <w:b/>
                <w:szCs w:val="24"/>
              </w:rPr>
            </w:pPr>
          </w:p>
          <w:p w:rsidR="00977137" w:rsidRPr="00977137" w:rsidRDefault="00977137" w:rsidP="00977137">
            <w:pPr>
              <w:rPr>
                <w:rFonts w:eastAsia="Calibri"/>
                <w:b/>
                <w:szCs w:val="24"/>
              </w:rPr>
            </w:pPr>
          </w:p>
          <w:p w:rsidR="00977137" w:rsidRPr="00977137" w:rsidRDefault="00977137" w:rsidP="00977137">
            <w:pPr>
              <w:rPr>
                <w:rFonts w:eastAsia="Calibri"/>
                <w:b/>
                <w:szCs w:val="24"/>
              </w:rPr>
            </w:pPr>
          </w:p>
          <w:p w:rsidR="00977137" w:rsidRPr="00977137" w:rsidRDefault="00977137" w:rsidP="00977137">
            <w:pPr>
              <w:rPr>
                <w:rFonts w:eastAsia="Calibri"/>
                <w:b/>
                <w:szCs w:val="24"/>
              </w:rPr>
            </w:pPr>
          </w:p>
          <w:p w:rsidR="00977137" w:rsidRPr="00977137" w:rsidRDefault="00977137" w:rsidP="00977137">
            <w:pPr>
              <w:rPr>
                <w:rFonts w:eastAsia="Calibri"/>
                <w:b/>
                <w:szCs w:val="24"/>
              </w:rPr>
            </w:pPr>
          </w:p>
          <w:p w:rsidR="00977137" w:rsidRPr="00977137" w:rsidRDefault="00977137" w:rsidP="00977137">
            <w:pPr>
              <w:rPr>
                <w:rFonts w:eastAsia="Calibri"/>
                <w:b/>
                <w:szCs w:val="24"/>
              </w:rPr>
            </w:pPr>
          </w:p>
          <w:p w:rsidR="00977137" w:rsidRPr="00977137" w:rsidRDefault="00977137" w:rsidP="00977137">
            <w:pPr>
              <w:rPr>
                <w:rFonts w:eastAsia="Calibri"/>
                <w:b/>
                <w:szCs w:val="24"/>
              </w:rPr>
            </w:pPr>
          </w:p>
          <w:p w:rsidR="00977137" w:rsidRPr="00977137" w:rsidRDefault="00977137" w:rsidP="00977137">
            <w:pPr>
              <w:rPr>
                <w:rFonts w:eastAsia="Calibri"/>
                <w:b/>
                <w:szCs w:val="24"/>
              </w:rPr>
            </w:pPr>
          </w:p>
          <w:p w:rsidR="00977137" w:rsidRPr="00977137" w:rsidRDefault="00977137" w:rsidP="00977137">
            <w:pPr>
              <w:rPr>
                <w:rFonts w:eastAsia="Calibri"/>
                <w:b/>
                <w:szCs w:val="24"/>
              </w:rPr>
            </w:pPr>
          </w:p>
          <w:p w:rsidR="00977137" w:rsidRPr="00977137" w:rsidRDefault="00977137" w:rsidP="00977137">
            <w:pPr>
              <w:rPr>
                <w:rFonts w:eastAsia="Calibri"/>
                <w:b/>
                <w:szCs w:val="24"/>
              </w:rPr>
            </w:pPr>
          </w:p>
          <w:p w:rsidR="00977137" w:rsidRPr="00977137" w:rsidRDefault="00977137" w:rsidP="00977137">
            <w:pPr>
              <w:rPr>
                <w:rFonts w:eastAsia="Calibri"/>
                <w:b/>
                <w:szCs w:val="24"/>
              </w:rPr>
            </w:pPr>
          </w:p>
          <w:p w:rsidR="00977137" w:rsidRPr="00977137" w:rsidRDefault="00977137" w:rsidP="00977137">
            <w:pPr>
              <w:rPr>
                <w:rFonts w:eastAsia="Calibri"/>
                <w:b/>
                <w:szCs w:val="24"/>
              </w:rPr>
            </w:pPr>
          </w:p>
          <w:p w:rsidR="00977137" w:rsidRPr="00977137" w:rsidRDefault="00977137" w:rsidP="00977137">
            <w:pPr>
              <w:rPr>
                <w:rFonts w:eastAsia="Calibri"/>
                <w:b/>
                <w:szCs w:val="24"/>
              </w:rPr>
            </w:pPr>
          </w:p>
          <w:p w:rsidR="00977137" w:rsidRPr="00977137" w:rsidRDefault="00977137" w:rsidP="00977137">
            <w:pPr>
              <w:rPr>
                <w:rFonts w:eastAsia="Calibri"/>
                <w:b/>
                <w:szCs w:val="24"/>
              </w:rPr>
            </w:pPr>
          </w:p>
          <w:p w:rsidR="00977137" w:rsidRPr="00977137" w:rsidRDefault="00977137" w:rsidP="00977137">
            <w:pPr>
              <w:rPr>
                <w:rFonts w:eastAsia="Calibri"/>
                <w:b/>
                <w:szCs w:val="24"/>
              </w:rPr>
            </w:pPr>
          </w:p>
          <w:p w:rsidR="00977137" w:rsidRPr="00977137" w:rsidRDefault="00977137" w:rsidP="00977137">
            <w:pPr>
              <w:rPr>
                <w:rFonts w:eastAsia="Calibri"/>
                <w:b/>
                <w:szCs w:val="24"/>
              </w:rPr>
            </w:pPr>
          </w:p>
          <w:p w:rsidR="00977137" w:rsidRPr="00977137" w:rsidRDefault="00977137" w:rsidP="00977137">
            <w:pPr>
              <w:rPr>
                <w:rFonts w:eastAsia="Calibri"/>
                <w:b/>
                <w:szCs w:val="24"/>
              </w:rPr>
            </w:pPr>
            <w:r w:rsidRPr="00977137">
              <w:rPr>
                <w:rFonts w:eastAsia="Calibri"/>
                <w:b/>
                <w:szCs w:val="24"/>
                <w:lang w:eastAsia="en-US"/>
              </w:rPr>
              <w:t>Олимпиада  «Безопасные дороги»</w:t>
            </w:r>
          </w:p>
          <w:p w:rsidR="00977137" w:rsidRPr="00977137" w:rsidRDefault="00977137" w:rsidP="00977137">
            <w:pPr>
              <w:rPr>
                <w:rFonts w:eastAsia="Calibri"/>
                <w:b/>
                <w:szCs w:val="24"/>
              </w:rPr>
            </w:pPr>
          </w:p>
          <w:p w:rsidR="00977137" w:rsidRPr="00977137" w:rsidRDefault="00977137" w:rsidP="00977137">
            <w:pPr>
              <w:rPr>
                <w:rFonts w:eastAsia="Calibri"/>
                <w:b/>
                <w:szCs w:val="24"/>
              </w:rPr>
            </w:pPr>
          </w:p>
          <w:p w:rsidR="00977137" w:rsidRPr="00977137" w:rsidRDefault="00977137" w:rsidP="00977137">
            <w:pPr>
              <w:rPr>
                <w:rFonts w:eastAsia="Calibri"/>
                <w:b/>
                <w:szCs w:val="24"/>
              </w:rPr>
            </w:pPr>
          </w:p>
          <w:p w:rsidR="00977137" w:rsidRPr="00977137" w:rsidRDefault="00977137" w:rsidP="00977137">
            <w:pPr>
              <w:rPr>
                <w:rFonts w:eastAsia="Calibri"/>
                <w:b/>
                <w:szCs w:val="24"/>
              </w:rPr>
            </w:pPr>
          </w:p>
          <w:p w:rsidR="00977137" w:rsidRPr="00977137" w:rsidRDefault="00977137" w:rsidP="00977137">
            <w:pPr>
              <w:rPr>
                <w:rFonts w:eastAsia="Calibri"/>
                <w:b/>
                <w:szCs w:val="24"/>
              </w:rPr>
            </w:pPr>
          </w:p>
          <w:p w:rsidR="00977137" w:rsidRPr="00977137" w:rsidRDefault="00977137" w:rsidP="00977137">
            <w:pPr>
              <w:rPr>
                <w:rFonts w:eastAsia="Calibri"/>
                <w:b/>
                <w:szCs w:val="24"/>
              </w:rPr>
            </w:pPr>
          </w:p>
          <w:p w:rsidR="00977137" w:rsidRPr="00977137" w:rsidRDefault="00977137" w:rsidP="00977137">
            <w:pPr>
              <w:rPr>
                <w:rFonts w:eastAsia="Calibri"/>
                <w:b/>
                <w:szCs w:val="24"/>
              </w:rPr>
            </w:pPr>
          </w:p>
          <w:p w:rsidR="00977137" w:rsidRPr="00977137" w:rsidRDefault="00977137" w:rsidP="00977137">
            <w:pPr>
              <w:rPr>
                <w:rFonts w:eastAsia="Calibri"/>
                <w:b/>
                <w:szCs w:val="24"/>
              </w:rPr>
            </w:pPr>
          </w:p>
          <w:p w:rsidR="00977137" w:rsidRPr="00977137" w:rsidRDefault="00977137" w:rsidP="00977137">
            <w:pPr>
              <w:rPr>
                <w:rFonts w:eastAsia="Calibri"/>
                <w:b/>
                <w:szCs w:val="24"/>
              </w:rPr>
            </w:pPr>
          </w:p>
          <w:p w:rsidR="00977137" w:rsidRPr="00977137" w:rsidRDefault="00977137" w:rsidP="00977137">
            <w:pPr>
              <w:rPr>
                <w:rFonts w:eastAsia="Calibri"/>
                <w:b/>
                <w:szCs w:val="24"/>
              </w:rPr>
            </w:pPr>
          </w:p>
          <w:p w:rsidR="00977137" w:rsidRPr="00977137" w:rsidRDefault="00977137" w:rsidP="00977137">
            <w:pPr>
              <w:rPr>
                <w:rFonts w:eastAsia="Calibri"/>
                <w:b/>
                <w:szCs w:val="24"/>
              </w:rPr>
            </w:pPr>
          </w:p>
          <w:p w:rsidR="00977137" w:rsidRPr="00977137" w:rsidRDefault="00977137" w:rsidP="00977137">
            <w:pPr>
              <w:rPr>
                <w:rFonts w:eastAsia="Calibri"/>
                <w:b/>
                <w:szCs w:val="24"/>
              </w:rPr>
            </w:pPr>
          </w:p>
          <w:p w:rsidR="00977137" w:rsidRPr="00977137" w:rsidRDefault="00977137" w:rsidP="00977137">
            <w:pPr>
              <w:rPr>
                <w:rFonts w:eastAsia="Calibri"/>
                <w:b/>
                <w:szCs w:val="24"/>
              </w:rPr>
            </w:pPr>
          </w:p>
          <w:p w:rsidR="00977137" w:rsidRPr="00977137" w:rsidRDefault="00977137" w:rsidP="00977137">
            <w:pPr>
              <w:rPr>
                <w:rFonts w:eastAsia="Calibri"/>
                <w:b/>
                <w:szCs w:val="24"/>
              </w:rPr>
            </w:pPr>
          </w:p>
          <w:p w:rsidR="00977137" w:rsidRPr="00977137" w:rsidRDefault="00977137" w:rsidP="00977137">
            <w:pPr>
              <w:rPr>
                <w:rFonts w:eastAsia="Calibri"/>
                <w:b/>
                <w:szCs w:val="24"/>
              </w:rPr>
            </w:pPr>
            <w:r w:rsidRPr="00977137">
              <w:rPr>
                <w:rFonts w:eastAsia="Calibri"/>
                <w:b/>
                <w:szCs w:val="24"/>
                <w:lang w:eastAsia="en-US"/>
              </w:rPr>
              <w:t>Рождественнский турнир</w:t>
            </w:r>
          </w:p>
          <w:p w:rsidR="00977137" w:rsidRPr="00977137" w:rsidRDefault="00977137" w:rsidP="00977137">
            <w:pPr>
              <w:rPr>
                <w:rFonts w:eastAsia="Calibri"/>
                <w:b/>
                <w:szCs w:val="24"/>
              </w:rPr>
            </w:pPr>
          </w:p>
          <w:p w:rsidR="00977137" w:rsidRPr="00977137" w:rsidRDefault="00977137" w:rsidP="00977137">
            <w:pPr>
              <w:rPr>
                <w:rFonts w:eastAsia="Calibri"/>
                <w:b/>
                <w:szCs w:val="24"/>
              </w:rPr>
            </w:pPr>
          </w:p>
          <w:p w:rsidR="00977137" w:rsidRPr="00977137" w:rsidRDefault="00977137" w:rsidP="00977137">
            <w:pPr>
              <w:rPr>
                <w:rFonts w:eastAsia="Calibri"/>
                <w:b/>
                <w:szCs w:val="24"/>
              </w:rPr>
            </w:pPr>
            <w:r w:rsidRPr="00977137">
              <w:rPr>
                <w:rFonts w:eastAsia="Calibri"/>
                <w:b/>
                <w:szCs w:val="24"/>
                <w:lang w:eastAsia="en-US"/>
              </w:rPr>
              <w:t>Турнир в г.Спасск-Дальний</w:t>
            </w:r>
          </w:p>
          <w:p w:rsidR="00977137" w:rsidRPr="00977137" w:rsidRDefault="00977137" w:rsidP="00977137">
            <w:pPr>
              <w:rPr>
                <w:rFonts w:eastAsia="Calibri"/>
                <w:b/>
                <w:szCs w:val="24"/>
              </w:rPr>
            </w:pPr>
          </w:p>
          <w:p w:rsidR="00977137" w:rsidRPr="00977137" w:rsidRDefault="00977137" w:rsidP="00977137">
            <w:pPr>
              <w:rPr>
                <w:rFonts w:eastAsia="Calibri"/>
                <w:b/>
                <w:szCs w:val="24"/>
              </w:rPr>
            </w:pPr>
          </w:p>
          <w:p w:rsidR="00977137" w:rsidRPr="00977137" w:rsidRDefault="00977137" w:rsidP="00977137">
            <w:pPr>
              <w:rPr>
                <w:rFonts w:eastAsia="Calibri"/>
                <w:b/>
                <w:szCs w:val="24"/>
              </w:rPr>
            </w:pPr>
            <w:r w:rsidRPr="00977137">
              <w:rPr>
                <w:rFonts w:eastAsia="Calibri"/>
                <w:b/>
                <w:szCs w:val="24"/>
                <w:lang w:eastAsia="en-US"/>
              </w:rPr>
              <w:t>Арсеневский турнир</w:t>
            </w:r>
          </w:p>
          <w:p w:rsidR="00977137" w:rsidRPr="00977137" w:rsidRDefault="00977137" w:rsidP="00977137">
            <w:pPr>
              <w:rPr>
                <w:rFonts w:eastAsia="Calibri"/>
                <w:b/>
                <w:szCs w:val="24"/>
              </w:rPr>
            </w:pPr>
          </w:p>
          <w:p w:rsidR="00977137" w:rsidRPr="00977137" w:rsidRDefault="00977137" w:rsidP="00977137">
            <w:pPr>
              <w:rPr>
                <w:rFonts w:eastAsia="Calibri"/>
                <w:b/>
                <w:szCs w:val="24"/>
              </w:rPr>
            </w:pPr>
            <w:r w:rsidRPr="00977137">
              <w:rPr>
                <w:rFonts w:eastAsia="Calibri"/>
                <w:b/>
                <w:szCs w:val="24"/>
                <w:lang w:eastAsia="en-US"/>
              </w:rPr>
              <w:t>Движения Первых Всероссийский проект Живая классика</w:t>
            </w:r>
          </w:p>
          <w:p w:rsidR="00977137" w:rsidRPr="00977137" w:rsidRDefault="00977137" w:rsidP="00977137">
            <w:pPr>
              <w:rPr>
                <w:rFonts w:eastAsia="Calibri"/>
                <w:b/>
                <w:szCs w:val="24"/>
              </w:rPr>
            </w:pPr>
          </w:p>
          <w:p w:rsidR="00977137" w:rsidRPr="00977137" w:rsidRDefault="00977137" w:rsidP="00977137">
            <w:pPr>
              <w:rPr>
                <w:rFonts w:eastAsia="Calibri"/>
                <w:b/>
                <w:szCs w:val="24"/>
              </w:rPr>
            </w:pPr>
            <w:r w:rsidRPr="00977137">
              <w:rPr>
                <w:rFonts w:eastAsia="Calibri"/>
                <w:b/>
                <w:szCs w:val="24"/>
                <w:lang w:eastAsia="en-US"/>
              </w:rPr>
              <w:t xml:space="preserve">Участие 10 класса </w:t>
            </w:r>
          </w:p>
          <w:p w:rsidR="00977137" w:rsidRPr="00977137" w:rsidRDefault="00977137" w:rsidP="00977137">
            <w:pPr>
              <w:rPr>
                <w:rFonts w:eastAsia="Calibri"/>
                <w:b/>
                <w:szCs w:val="24"/>
              </w:rPr>
            </w:pPr>
          </w:p>
          <w:p w:rsidR="00977137" w:rsidRPr="00977137" w:rsidRDefault="00977137" w:rsidP="00977137">
            <w:pPr>
              <w:rPr>
                <w:rFonts w:eastAsia="Calibri"/>
                <w:b/>
                <w:szCs w:val="24"/>
              </w:rPr>
            </w:pPr>
          </w:p>
          <w:p w:rsidR="00977137" w:rsidRPr="00977137" w:rsidRDefault="00977137" w:rsidP="00977137">
            <w:pPr>
              <w:rPr>
                <w:rFonts w:eastAsia="Calibri"/>
                <w:b/>
                <w:szCs w:val="24"/>
              </w:rPr>
            </w:pPr>
          </w:p>
          <w:p w:rsidR="00977137" w:rsidRPr="00977137" w:rsidRDefault="00977137" w:rsidP="00977137">
            <w:pPr>
              <w:rPr>
                <w:rFonts w:eastAsia="Calibri"/>
                <w:b/>
                <w:szCs w:val="24"/>
              </w:rPr>
            </w:pPr>
          </w:p>
          <w:p w:rsidR="00977137" w:rsidRPr="00977137" w:rsidRDefault="00977137" w:rsidP="00977137">
            <w:pPr>
              <w:rPr>
                <w:rFonts w:eastAsia="Calibri"/>
                <w:b/>
                <w:szCs w:val="24"/>
              </w:rPr>
            </w:pPr>
          </w:p>
          <w:p w:rsidR="00977137" w:rsidRPr="00977137" w:rsidRDefault="00977137" w:rsidP="00977137">
            <w:pPr>
              <w:rPr>
                <w:rFonts w:eastAsia="Calibri"/>
                <w:b/>
                <w:szCs w:val="24"/>
              </w:rPr>
            </w:pPr>
          </w:p>
          <w:p w:rsidR="00977137" w:rsidRPr="00977137" w:rsidRDefault="00977137" w:rsidP="00977137">
            <w:pPr>
              <w:rPr>
                <w:rFonts w:eastAsia="Calibri"/>
                <w:b/>
                <w:szCs w:val="24"/>
              </w:rPr>
            </w:pPr>
          </w:p>
          <w:p w:rsidR="00977137" w:rsidRPr="00977137" w:rsidRDefault="00977137" w:rsidP="00977137">
            <w:pPr>
              <w:rPr>
                <w:rFonts w:eastAsia="Calibri"/>
                <w:b/>
                <w:szCs w:val="24"/>
              </w:rPr>
            </w:pPr>
          </w:p>
          <w:p w:rsidR="00977137" w:rsidRPr="00977137" w:rsidRDefault="00977137" w:rsidP="00977137">
            <w:pPr>
              <w:rPr>
                <w:rFonts w:eastAsia="Calibri"/>
                <w:b/>
                <w:szCs w:val="24"/>
              </w:rPr>
            </w:pPr>
          </w:p>
          <w:p w:rsidR="00977137" w:rsidRPr="00977137" w:rsidRDefault="00977137" w:rsidP="00977137">
            <w:pPr>
              <w:rPr>
                <w:rFonts w:eastAsia="Calibri"/>
                <w:b/>
                <w:szCs w:val="24"/>
              </w:rPr>
            </w:pPr>
          </w:p>
          <w:p w:rsidR="00977137" w:rsidRPr="00977137" w:rsidRDefault="00977137" w:rsidP="00977137">
            <w:pPr>
              <w:rPr>
                <w:rFonts w:eastAsia="Calibri"/>
                <w:b/>
                <w:szCs w:val="24"/>
              </w:rPr>
            </w:pPr>
          </w:p>
          <w:p w:rsidR="00977137" w:rsidRPr="00977137" w:rsidRDefault="00977137" w:rsidP="00977137">
            <w:pPr>
              <w:rPr>
                <w:rFonts w:eastAsia="Calibri"/>
                <w:b/>
                <w:szCs w:val="24"/>
              </w:rPr>
            </w:pPr>
          </w:p>
          <w:p w:rsidR="00977137" w:rsidRPr="00977137" w:rsidRDefault="00977137" w:rsidP="00977137">
            <w:pPr>
              <w:rPr>
                <w:rFonts w:eastAsia="Calibri"/>
                <w:b/>
                <w:szCs w:val="24"/>
              </w:rPr>
            </w:pPr>
          </w:p>
          <w:p w:rsidR="00977137" w:rsidRPr="00977137" w:rsidRDefault="00977137" w:rsidP="00977137">
            <w:pPr>
              <w:rPr>
                <w:rFonts w:eastAsia="Calibri"/>
                <w:b/>
                <w:szCs w:val="24"/>
              </w:rPr>
            </w:pPr>
          </w:p>
        </w:tc>
        <w:tc>
          <w:tcPr>
            <w:tcW w:w="2007" w:type="dxa"/>
            <w:noWrap/>
          </w:tcPr>
          <w:p w:rsidR="00977137" w:rsidRPr="00977137" w:rsidRDefault="00977137" w:rsidP="00977137">
            <w:pPr>
              <w:rPr>
                <w:rFonts w:eastAsia="Calibri"/>
                <w:b/>
                <w:szCs w:val="24"/>
              </w:rPr>
            </w:pPr>
            <w:r w:rsidRPr="00977137">
              <w:rPr>
                <w:rFonts w:eastAsia="Calibri"/>
                <w:b/>
                <w:szCs w:val="24"/>
                <w:lang w:eastAsia="en-US"/>
              </w:rPr>
              <w:lastRenderedPageBreak/>
              <w:t>2</w:t>
            </w:r>
          </w:p>
          <w:p w:rsidR="00977137" w:rsidRPr="00977137" w:rsidRDefault="00977137" w:rsidP="00977137">
            <w:pPr>
              <w:rPr>
                <w:rFonts w:eastAsia="Calibri"/>
                <w:b/>
                <w:szCs w:val="24"/>
              </w:rPr>
            </w:pPr>
          </w:p>
          <w:p w:rsidR="00977137" w:rsidRPr="00977137" w:rsidRDefault="00977137" w:rsidP="00977137">
            <w:pPr>
              <w:rPr>
                <w:rFonts w:eastAsia="Calibri"/>
                <w:b/>
                <w:szCs w:val="24"/>
              </w:rPr>
            </w:pPr>
          </w:p>
          <w:p w:rsidR="00977137" w:rsidRPr="00977137" w:rsidRDefault="00977137" w:rsidP="00977137">
            <w:pPr>
              <w:rPr>
                <w:rFonts w:eastAsia="Calibri"/>
                <w:b/>
                <w:szCs w:val="24"/>
              </w:rPr>
            </w:pPr>
          </w:p>
          <w:p w:rsidR="00977137" w:rsidRPr="00977137" w:rsidRDefault="00977137" w:rsidP="00977137">
            <w:pPr>
              <w:rPr>
                <w:rFonts w:eastAsia="Calibri"/>
                <w:b/>
                <w:szCs w:val="24"/>
              </w:rPr>
            </w:pPr>
          </w:p>
          <w:p w:rsidR="00977137" w:rsidRPr="00977137" w:rsidRDefault="00977137" w:rsidP="00977137">
            <w:pPr>
              <w:rPr>
                <w:rFonts w:eastAsia="Calibri"/>
                <w:b/>
                <w:szCs w:val="24"/>
              </w:rPr>
            </w:pPr>
          </w:p>
          <w:p w:rsidR="00977137" w:rsidRPr="00977137" w:rsidRDefault="00977137" w:rsidP="00977137">
            <w:pPr>
              <w:rPr>
                <w:rFonts w:eastAsia="Calibri"/>
                <w:b/>
                <w:szCs w:val="24"/>
              </w:rPr>
            </w:pPr>
          </w:p>
          <w:p w:rsidR="00977137" w:rsidRPr="00977137" w:rsidRDefault="00977137" w:rsidP="00977137">
            <w:pPr>
              <w:rPr>
                <w:rFonts w:eastAsia="Calibri"/>
                <w:b/>
                <w:szCs w:val="24"/>
              </w:rPr>
            </w:pPr>
          </w:p>
          <w:p w:rsidR="00977137" w:rsidRPr="00977137" w:rsidRDefault="00977137" w:rsidP="00977137">
            <w:pPr>
              <w:rPr>
                <w:rFonts w:eastAsia="Calibri"/>
                <w:b/>
                <w:szCs w:val="24"/>
              </w:rPr>
            </w:pPr>
          </w:p>
          <w:p w:rsidR="00977137" w:rsidRPr="00977137" w:rsidRDefault="00977137" w:rsidP="00977137">
            <w:pPr>
              <w:rPr>
                <w:rFonts w:eastAsia="Calibri"/>
                <w:b/>
                <w:szCs w:val="24"/>
              </w:rPr>
            </w:pPr>
          </w:p>
          <w:p w:rsidR="00977137" w:rsidRPr="00977137" w:rsidRDefault="00977137" w:rsidP="00977137">
            <w:pPr>
              <w:rPr>
                <w:rFonts w:eastAsia="Calibri"/>
                <w:b/>
                <w:szCs w:val="24"/>
              </w:rPr>
            </w:pPr>
          </w:p>
          <w:p w:rsidR="00977137" w:rsidRPr="00977137" w:rsidRDefault="00977137" w:rsidP="00977137">
            <w:pPr>
              <w:rPr>
                <w:rFonts w:eastAsia="Calibri"/>
                <w:b/>
                <w:szCs w:val="24"/>
              </w:rPr>
            </w:pPr>
          </w:p>
          <w:p w:rsidR="00977137" w:rsidRPr="00977137" w:rsidRDefault="00977137" w:rsidP="00977137">
            <w:pPr>
              <w:rPr>
                <w:rFonts w:eastAsia="Calibri"/>
                <w:b/>
                <w:szCs w:val="24"/>
              </w:rPr>
            </w:pPr>
            <w:r w:rsidRPr="00977137">
              <w:rPr>
                <w:rFonts w:eastAsia="Calibri"/>
                <w:b/>
                <w:szCs w:val="24"/>
                <w:lang w:eastAsia="en-US"/>
              </w:rPr>
              <w:t>2</w:t>
            </w:r>
          </w:p>
          <w:p w:rsidR="00977137" w:rsidRPr="00977137" w:rsidRDefault="00977137" w:rsidP="00977137">
            <w:pPr>
              <w:rPr>
                <w:rFonts w:eastAsia="Calibri"/>
                <w:b/>
                <w:szCs w:val="24"/>
              </w:rPr>
            </w:pPr>
          </w:p>
          <w:p w:rsidR="00977137" w:rsidRPr="00977137" w:rsidRDefault="00977137" w:rsidP="00977137">
            <w:pPr>
              <w:rPr>
                <w:rFonts w:eastAsia="Calibri"/>
                <w:b/>
                <w:szCs w:val="24"/>
              </w:rPr>
            </w:pPr>
          </w:p>
          <w:p w:rsidR="00977137" w:rsidRPr="00977137" w:rsidRDefault="00977137" w:rsidP="00977137">
            <w:pPr>
              <w:rPr>
                <w:rFonts w:eastAsia="Calibri"/>
                <w:b/>
                <w:szCs w:val="24"/>
              </w:rPr>
            </w:pPr>
          </w:p>
          <w:p w:rsidR="00977137" w:rsidRPr="00977137" w:rsidRDefault="00977137" w:rsidP="00977137">
            <w:pPr>
              <w:rPr>
                <w:rFonts w:eastAsia="Calibri"/>
                <w:b/>
                <w:szCs w:val="24"/>
              </w:rPr>
            </w:pPr>
          </w:p>
          <w:p w:rsidR="00977137" w:rsidRPr="00977137" w:rsidRDefault="00977137" w:rsidP="00977137">
            <w:pPr>
              <w:rPr>
                <w:rFonts w:eastAsia="Calibri"/>
                <w:b/>
                <w:szCs w:val="24"/>
              </w:rPr>
            </w:pPr>
          </w:p>
          <w:p w:rsidR="00977137" w:rsidRPr="00977137" w:rsidRDefault="00977137" w:rsidP="00977137">
            <w:pPr>
              <w:rPr>
                <w:rFonts w:eastAsia="Calibri"/>
                <w:b/>
                <w:szCs w:val="24"/>
              </w:rPr>
            </w:pPr>
          </w:p>
          <w:p w:rsidR="00977137" w:rsidRPr="00977137" w:rsidRDefault="00977137" w:rsidP="00977137">
            <w:pPr>
              <w:rPr>
                <w:rFonts w:eastAsia="Calibri"/>
                <w:b/>
                <w:szCs w:val="24"/>
              </w:rPr>
            </w:pPr>
          </w:p>
          <w:p w:rsidR="00977137" w:rsidRPr="00977137" w:rsidRDefault="00977137" w:rsidP="00977137">
            <w:pPr>
              <w:rPr>
                <w:rFonts w:eastAsia="Calibri"/>
                <w:b/>
                <w:szCs w:val="24"/>
              </w:rPr>
            </w:pPr>
            <w:r w:rsidRPr="00977137">
              <w:rPr>
                <w:rFonts w:eastAsia="Calibri"/>
                <w:b/>
                <w:szCs w:val="24"/>
                <w:lang w:eastAsia="en-US"/>
              </w:rPr>
              <w:t>2</w:t>
            </w:r>
          </w:p>
          <w:p w:rsidR="00977137" w:rsidRPr="00977137" w:rsidRDefault="00977137" w:rsidP="00977137">
            <w:pPr>
              <w:rPr>
                <w:rFonts w:eastAsia="Calibri"/>
                <w:b/>
                <w:szCs w:val="24"/>
              </w:rPr>
            </w:pPr>
          </w:p>
          <w:p w:rsidR="00977137" w:rsidRPr="00977137" w:rsidRDefault="00977137" w:rsidP="00977137">
            <w:pPr>
              <w:rPr>
                <w:rFonts w:eastAsia="Calibri"/>
                <w:b/>
                <w:szCs w:val="24"/>
              </w:rPr>
            </w:pPr>
          </w:p>
          <w:p w:rsidR="00977137" w:rsidRPr="00977137" w:rsidRDefault="00977137" w:rsidP="00977137">
            <w:pPr>
              <w:rPr>
                <w:rFonts w:eastAsia="Calibri"/>
                <w:b/>
                <w:szCs w:val="24"/>
              </w:rPr>
            </w:pPr>
            <w:r w:rsidRPr="00977137">
              <w:rPr>
                <w:rFonts w:eastAsia="Calibri"/>
                <w:b/>
                <w:szCs w:val="24"/>
                <w:lang w:eastAsia="en-US"/>
              </w:rPr>
              <w:t>2</w:t>
            </w:r>
          </w:p>
          <w:p w:rsidR="00977137" w:rsidRPr="00977137" w:rsidRDefault="00977137" w:rsidP="00977137">
            <w:pPr>
              <w:rPr>
                <w:rFonts w:eastAsia="Calibri"/>
                <w:b/>
                <w:szCs w:val="24"/>
              </w:rPr>
            </w:pPr>
          </w:p>
          <w:p w:rsidR="00977137" w:rsidRPr="00977137" w:rsidRDefault="00977137" w:rsidP="00977137">
            <w:pPr>
              <w:rPr>
                <w:rFonts w:eastAsia="Calibri"/>
                <w:b/>
                <w:szCs w:val="24"/>
              </w:rPr>
            </w:pPr>
          </w:p>
          <w:p w:rsidR="00977137" w:rsidRPr="00977137" w:rsidRDefault="00977137" w:rsidP="00977137">
            <w:pPr>
              <w:rPr>
                <w:rFonts w:eastAsia="Calibri"/>
                <w:b/>
                <w:szCs w:val="24"/>
              </w:rPr>
            </w:pPr>
          </w:p>
          <w:p w:rsidR="00977137" w:rsidRPr="00977137" w:rsidRDefault="00977137" w:rsidP="00977137">
            <w:pPr>
              <w:rPr>
                <w:rFonts w:eastAsia="Calibri"/>
                <w:b/>
                <w:szCs w:val="24"/>
              </w:rPr>
            </w:pPr>
          </w:p>
          <w:p w:rsidR="00977137" w:rsidRPr="00977137" w:rsidRDefault="00977137" w:rsidP="00977137">
            <w:pPr>
              <w:rPr>
                <w:rFonts w:eastAsia="Calibri"/>
                <w:b/>
                <w:szCs w:val="24"/>
              </w:rPr>
            </w:pPr>
          </w:p>
          <w:p w:rsidR="00977137" w:rsidRPr="00977137" w:rsidRDefault="00977137" w:rsidP="00977137">
            <w:pPr>
              <w:rPr>
                <w:rFonts w:eastAsia="Calibri"/>
                <w:b/>
                <w:szCs w:val="24"/>
              </w:rPr>
            </w:pPr>
          </w:p>
          <w:p w:rsidR="00977137" w:rsidRPr="00977137" w:rsidRDefault="00977137" w:rsidP="00977137">
            <w:pPr>
              <w:rPr>
                <w:rFonts w:eastAsia="Calibri"/>
                <w:b/>
                <w:szCs w:val="24"/>
              </w:rPr>
            </w:pPr>
          </w:p>
          <w:p w:rsidR="00977137" w:rsidRPr="00977137" w:rsidRDefault="00977137" w:rsidP="00977137">
            <w:pPr>
              <w:rPr>
                <w:rFonts w:eastAsia="Calibri"/>
                <w:b/>
                <w:szCs w:val="24"/>
              </w:rPr>
            </w:pPr>
          </w:p>
          <w:p w:rsidR="00977137" w:rsidRPr="00977137" w:rsidRDefault="00977137" w:rsidP="00977137">
            <w:pPr>
              <w:rPr>
                <w:rFonts w:eastAsia="Calibri"/>
                <w:b/>
                <w:szCs w:val="24"/>
              </w:rPr>
            </w:pPr>
          </w:p>
          <w:p w:rsidR="00977137" w:rsidRPr="00977137" w:rsidRDefault="00977137" w:rsidP="00977137">
            <w:pPr>
              <w:rPr>
                <w:rFonts w:eastAsia="Calibri"/>
                <w:b/>
                <w:szCs w:val="24"/>
              </w:rPr>
            </w:pPr>
          </w:p>
          <w:p w:rsidR="00977137" w:rsidRPr="00977137" w:rsidRDefault="00977137" w:rsidP="00977137">
            <w:pPr>
              <w:rPr>
                <w:rFonts w:eastAsia="Calibri"/>
                <w:b/>
                <w:szCs w:val="24"/>
              </w:rPr>
            </w:pPr>
          </w:p>
        </w:tc>
        <w:tc>
          <w:tcPr>
            <w:tcW w:w="3127" w:type="dxa"/>
            <w:noWrap/>
          </w:tcPr>
          <w:p w:rsidR="00977137" w:rsidRPr="00977137" w:rsidRDefault="00977137" w:rsidP="00977137">
            <w:pPr>
              <w:rPr>
                <w:rFonts w:eastAsia="Calibri"/>
                <w:b/>
                <w:szCs w:val="24"/>
              </w:rPr>
            </w:pPr>
            <w:r w:rsidRPr="00977137">
              <w:rPr>
                <w:rFonts w:eastAsia="Calibri"/>
                <w:b/>
                <w:szCs w:val="24"/>
                <w:lang w:eastAsia="en-US"/>
              </w:rPr>
              <w:lastRenderedPageBreak/>
              <w:t>Всероссийский</w:t>
            </w:r>
          </w:p>
        </w:tc>
        <w:tc>
          <w:tcPr>
            <w:tcW w:w="3153" w:type="dxa"/>
            <w:gridSpan w:val="2"/>
            <w:noWrap/>
          </w:tcPr>
          <w:p w:rsidR="00977137" w:rsidRPr="00977137" w:rsidRDefault="00977137" w:rsidP="00977137">
            <w:pPr>
              <w:rPr>
                <w:rFonts w:eastAsia="Calibri"/>
                <w:b/>
                <w:szCs w:val="24"/>
              </w:rPr>
            </w:pPr>
            <w:r w:rsidRPr="00977137">
              <w:rPr>
                <w:rFonts w:eastAsia="Calibri"/>
                <w:b/>
                <w:szCs w:val="24"/>
                <w:lang w:eastAsia="en-US"/>
              </w:rPr>
              <w:t xml:space="preserve">Подвальная грамота </w:t>
            </w:r>
          </w:p>
          <w:p w:rsidR="00977137" w:rsidRPr="00977137" w:rsidRDefault="00977137" w:rsidP="00977137">
            <w:pPr>
              <w:rPr>
                <w:rFonts w:eastAsia="Calibri"/>
                <w:b/>
                <w:szCs w:val="24"/>
              </w:rPr>
            </w:pPr>
          </w:p>
          <w:p w:rsidR="00977137" w:rsidRPr="00977137" w:rsidRDefault="00977137" w:rsidP="00977137">
            <w:pPr>
              <w:rPr>
                <w:rFonts w:eastAsia="Calibri"/>
                <w:b/>
                <w:szCs w:val="24"/>
              </w:rPr>
            </w:pPr>
          </w:p>
          <w:p w:rsidR="00977137" w:rsidRPr="00977137" w:rsidRDefault="00977137" w:rsidP="00977137">
            <w:pPr>
              <w:rPr>
                <w:rFonts w:eastAsia="Calibri"/>
                <w:b/>
                <w:szCs w:val="24"/>
              </w:rPr>
            </w:pPr>
          </w:p>
          <w:p w:rsidR="00977137" w:rsidRPr="00977137" w:rsidRDefault="00977137" w:rsidP="00977137">
            <w:pPr>
              <w:rPr>
                <w:rFonts w:eastAsia="Calibri"/>
                <w:b/>
                <w:szCs w:val="24"/>
              </w:rPr>
            </w:pPr>
          </w:p>
          <w:p w:rsidR="00977137" w:rsidRPr="00977137" w:rsidRDefault="00977137" w:rsidP="00977137">
            <w:pPr>
              <w:rPr>
                <w:rFonts w:eastAsia="Calibri"/>
                <w:b/>
                <w:szCs w:val="24"/>
              </w:rPr>
            </w:pPr>
          </w:p>
          <w:p w:rsidR="00977137" w:rsidRPr="00977137" w:rsidRDefault="00977137" w:rsidP="00977137">
            <w:pPr>
              <w:rPr>
                <w:rFonts w:eastAsia="Calibri"/>
                <w:b/>
                <w:szCs w:val="24"/>
              </w:rPr>
            </w:pPr>
          </w:p>
          <w:p w:rsidR="00977137" w:rsidRPr="00977137" w:rsidRDefault="00977137" w:rsidP="00977137">
            <w:pPr>
              <w:rPr>
                <w:rFonts w:eastAsia="Calibri"/>
                <w:b/>
                <w:szCs w:val="24"/>
              </w:rPr>
            </w:pPr>
          </w:p>
          <w:p w:rsidR="00977137" w:rsidRPr="00977137" w:rsidRDefault="00977137" w:rsidP="00977137">
            <w:pPr>
              <w:rPr>
                <w:rFonts w:eastAsia="Calibri"/>
                <w:b/>
                <w:szCs w:val="24"/>
              </w:rPr>
            </w:pPr>
          </w:p>
          <w:p w:rsidR="00977137" w:rsidRPr="00977137" w:rsidRDefault="00977137" w:rsidP="00977137">
            <w:pPr>
              <w:rPr>
                <w:rFonts w:eastAsia="Calibri"/>
                <w:b/>
                <w:szCs w:val="24"/>
              </w:rPr>
            </w:pPr>
          </w:p>
          <w:p w:rsidR="00977137" w:rsidRPr="00977137" w:rsidRDefault="00977137" w:rsidP="00977137">
            <w:pPr>
              <w:rPr>
                <w:rFonts w:eastAsia="Calibri"/>
                <w:b/>
                <w:szCs w:val="24"/>
              </w:rPr>
            </w:pPr>
          </w:p>
          <w:p w:rsidR="00977137" w:rsidRPr="00977137" w:rsidRDefault="00977137" w:rsidP="00977137">
            <w:pPr>
              <w:rPr>
                <w:rFonts w:eastAsia="Calibri"/>
                <w:b/>
                <w:szCs w:val="24"/>
              </w:rPr>
            </w:pPr>
            <w:r w:rsidRPr="00977137">
              <w:rPr>
                <w:rFonts w:eastAsia="Calibri"/>
                <w:b/>
                <w:szCs w:val="24"/>
                <w:lang w:eastAsia="en-US"/>
              </w:rPr>
              <w:t>Диплом победителя</w:t>
            </w:r>
          </w:p>
          <w:p w:rsidR="00977137" w:rsidRPr="00977137" w:rsidRDefault="00977137" w:rsidP="00977137">
            <w:pPr>
              <w:rPr>
                <w:rFonts w:eastAsia="Calibri"/>
                <w:b/>
                <w:szCs w:val="24"/>
              </w:rPr>
            </w:pPr>
          </w:p>
          <w:p w:rsidR="00977137" w:rsidRPr="00977137" w:rsidRDefault="00977137" w:rsidP="00977137">
            <w:pPr>
              <w:rPr>
                <w:rFonts w:eastAsia="Calibri"/>
                <w:b/>
                <w:szCs w:val="24"/>
              </w:rPr>
            </w:pPr>
          </w:p>
          <w:p w:rsidR="00977137" w:rsidRPr="00977137" w:rsidRDefault="00977137" w:rsidP="00977137">
            <w:pPr>
              <w:rPr>
                <w:rFonts w:eastAsia="Calibri"/>
                <w:b/>
                <w:szCs w:val="24"/>
              </w:rPr>
            </w:pPr>
          </w:p>
          <w:p w:rsidR="00977137" w:rsidRPr="00977137" w:rsidRDefault="00977137" w:rsidP="00977137">
            <w:pPr>
              <w:rPr>
                <w:rFonts w:eastAsia="Calibri"/>
                <w:b/>
                <w:szCs w:val="24"/>
              </w:rPr>
            </w:pPr>
          </w:p>
          <w:p w:rsidR="00977137" w:rsidRPr="00977137" w:rsidRDefault="00977137" w:rsidP="00977137">
            <w:pPr>
              <w:rPr>
                <w:rFonts w:eastAsia="Calibri"/>
                <w:b/>
                <w:szCs w:val="24"/>
              </w:rPr>
            </w:pPr>
          </w:p>
          <w:p w:rsidR="00977137" w:rsidRPr="00977137" w:rsidRDefault="00977137" w:rsidP="00977137">
            <w:pPr>
              <w:rPr>
                <w:rFonts w:eastAsia="Calibri"/>
                <w:b/>
                <w:szCs w:val="24"/>
              </w:rPr>
            </w:pPr>
          </w:p>
          <w:p w:rsidR="00977137" w:rsidRPr="00977137" w:rsidRDefault="00977137" w:rsidP="00977137">
            <w:pPr>
              <w:rPr>
                <w:rFonts w:eastAsia="Calibri"/>
                <w:b/>
                <w:szCs w:val="24"/>
              </w:rPr>
            </w:pPr>
          </w:p>
          <w:p w:rsidR="00977137" w:rsidRPr="00977137" w:rsidRDefault="00977137" w:rsidP="00977137">
            <w:pPr>
              <w:rPr>
                <w:rFonts w:eastAsia="Calibri"/>
                <w:b/>
                <w:szCs w:val="24"/>
              </w:rPr>
            </w:pPr>
          </w:p>
          <w:p w:rsidR="00977137" w:rsidRPr="00977137" w:rsidRDefault="00977137" w:rsidP="00977137">
            <w:pPr>
              <w:rPr>
                <w:rFonts w:eastAsia="Calibri"/>
                <w:b/>
                <w:szCs w:val="24"/>
              </w:rPr>
            </w:pPr>
            <w:r w:rsidRPr="00977137">
              <w:rPr>
                <w:rFonts w:eastAsia="Calibri"/>
                <w:b/>
                <w:szCs w:val="24"/>
                <w:lang w:eastAsia="en-US"/>
              </w:rPr>
              <w:t>Сертификат</w:t>
            </w:r>
          </w:p>
          <w:p w:rsidR="00977137" w:rsidRPr="00977137" w:rsidRDefault="00977137" w:rsidP="00977137">
            <w:pPr>
              <w:rPr>
                <w:rFonts w:eastAsia="Calibri"/>
                <w:b/>
                <w:szCs w:val="24"/>
              </w:rPr>
            </w:pPr>
          </w:p>
          <w:p w:rsidR="00977137" w:rsidRPr="00977137" w:rsidRDefault="00977137" w:rsidP="00977137">
            <w:pPr>
              <w:rPr>
                <w:rFonts w:eastAsia="Calibri"/>
                <w:b/>
                <w:szCs w:val="24"/>
              </w:rPr>
            </w:pPr>
            <w:r w:rsidRPr="00977137">
              <w:rPr>
                <w:rFonts w:eastAsia="Calibri"/>
                <w:b/>
                <w:szCs w:val="24"/>
                <w:lang w:eastAsia="en-US"/>
              </w:rPr>
              <w:t>Диплом победителя</w:t>
            </w:r>
          </w:p>
          <w:p w:rsidR="00977137" w:rsidRPr="00977137" w:rsidRDefault="00977137" w:rsidP="00977137">
            <w:pPr>
              <w:rPr>
                <w:rFonts w:eastAsia="Calibri"/>
                <w:b/>
                <w:szCs w:val="24"/>
              </w:rPr>
            </w:pPr>
          </w:p>
          <w:p w:rsidR="00977137" w:rsidRPr="00977137" w:rsidRDefault="00977137" w:rsidP="00977137">
            <w:pPr>
              <w:rPr>
                <w:rFonts w:eastAsia="Calibri"/>
                <w:b/>
                <w:szCs w:val="24"/>
              </w:rPr>
            </w:pPr>
          </w:p>
          <w:p w:rsidR="00977137" w:rsidRPr="00977137" w:rsidRDefault="00977137" w:rsidP="00977137">
            <w:pPr>
              <w:rPr>
                <w:rFonts w:eastAsia="Calibri"/>
                <w:b/>
                <w:szCs w:val="24"/>
              </w:rPr>
            </w:pPr>
          </w:p>
          <w:p w:rsidR="00977137" w:rsidRPr="00977137" w:rsidRDefault="00977137" w:rsidP="00977137">
            <w:pPr>
              <w:rPr>
                <w:rFonts w:eastAsia="Calibri"/>
                <w:b/>
                <w:szCs w:val="24"/>
              </w:rPr>
            </w:pPr>
          </w:p>
          <w:p w:rsidR="00977137" w:rsidRPr="00977137" w:rsidRDefault="00977137" w:rsidP="00977137">
            <w:pPr>
              <w:rPr>
                <w:rFonts w:eastAsia="Calibri"/>
                <w:b/>
                <w:szCs w:val="24"/>
              </w:rPr>
            </w:pPr>
          </w:p>
          <w:p w:rsidR="00977137" w:rsidRPr="00977137" w:rsidRDefault="00977137" w:rsidP="00977137">
            <w:pPr>
              <w:rPr>
                <w:rFonts w:eastAsia="Calibri"/>
                <w:b/>
                <w:szCs w:val="24"/>
              </w:rPr>
            </w:pPr>
          </w:p>
          <w:p w:rsidR="00977137" w:rsidRPr="00977137" w:rsidRDefault="00977137" w:rsidP="00977137">
            <w:pPr>
              <w:rPr>
                <w:rFonts w:eastAsia="Calibri"/>
                <w:b/>
                <w:szCs w:val="24"/>
              </w:rPr>
            </w:pPr>
            <w:r w:rsidRPr="00977137">
              <w:rPr>
                <w:rFonts w:eastAsia="Calibri"/>
                <w:b/>
                <w:szCs w:val="24"/>
                <w:lang w:eastAsia="en-US"/>
              </w:rPr>
              <w:t>1 место</w:t>
            </w:r>
          </w:p>
          <w:p w:rsidR="00977137" w:rsidRPr="00977137" w:rsidRDefault="00977137" w:rsidP="00977137">
            <w:pPr>
              <w:rPr>
                <w:rFonts w:eastAsia="Calibri"/>
                <w:b/>
                <w:szCs w:val="24"/>
              </w:rPr>
            </w:pPr>
          </w:p>
          <w:p w:rsidR="00977137" w:rsidRPr="00977137" w:rsidRDefault="00977137" w:rsidP="00977137">
            <w:pPr>
              <w:rPr>
                <w:rFonts w:eastAsia="Calibri"/>
                <w:b/>
                <w:szCs w:val="24"/>
              </w:rPr>
            </w:pPr>
          </w:p>
          <w:p w:rsidR="00977137" w:rsidRPr="00977137" w:rsidRDefault="00977137" w:rsidP="00977137">
            <w:pPr>
              <w:rPr>
                <w:rFonts w:eastAsia="Calibri"/>
                <w:b/>
                <w:szCs w:val="24"/>
              </w:rPr>
            </w:pPr>
          </w:p>
          <w:p w:rsidR="00977137" w:rsidRPr="00977137" w:rsidRDefault="00977137" w:rsidP="00977137">
            <w:pPr>
              <w:rPr>
                <w:rFonts w:eastAsia="Calibri"/>
                <w:b/>
                <w:szCs w:val="24"/>
              </w:rPr>
            </w:pPr>
          </w:p>
          <w:p w:rsidR="00977137" w:rsidRPr="00977137" w:rsidRDefault="00977137" w:rsidP="00977137">
            <w:pPr>
              <w:rPr>
                <w:rFonts w:eastAsia="Calibri"/>
                <w:b/>
                <w:szCs w:val="24"/>
              </w:rPr>
            </w:pPr>
            <w:r w:rsidRPr="00977137">
              <w:rPr>
                <w:rFonts w:eastAsia="Calibri"/>
                <w:b/>
                <w:szCs w:val="24"/>
                <w:lang w:eastAsia="en-US"/>
              </w:rPr>
              <w:t>1,2,3 место</w:t>
            </w:r>
          </w:p>
          <w:p w:rsidR="00977137" w:rsidRPr="00977137" w:rsidRDefault="00977137" w:rsidP="00977137">
            <w:pPr>
              <w:rPr>
                <w:rFonts w:eastAsia="Calibri"/>
                <w:b/>
                <w:szCs w:val="24"/>
              </w:rPr>
            </w:pPr>
          </w:p>
          <w:p w:rsidR="00977137" w:rsidRPr="00977137" w:rsidRDefault="00977137" w:rsidP="00977137">
            <w:pPr>
              <w:rPr>
                <w:rFonts w:eastAsia="Calibri"/>
                <w:b/>
                <w:szCs w:val="24"/>
              </w:rPr>
            </w:pPr>
          </w:p>
          <w:p w:rsidR="00977137" w:rsidRPr="00977137" w:rsidRDefault="00977137" w:rsidP="00977137">
            <w:pPr>
              <w:rPr>
                <w:rFonts w:eastAsia="Calibri"/>
                <w:b/>
                <w:szCs w:val="24"/>
              </w:rPr>
            </w:pPr>
            <w:r w:rsidRPr="00977137">
              <w:rPr>
                <w:rFonts w:eastAsia="Calibri"/>
                <w:b/>
                <w:szCs w:val="24"/>
                <w:lang w:eastAsia="en-US"/>
              </w:rPr>
              <w:t>1,3 место</w:t>
            </w:r>
          </w:p>
        </w:tc>
      </w:tr>
    </w:tbl>
    <w:p w:rsidR="00977137" w:rsidRPr="00977137" w:rsidRDefault="00977137" w:rsidP="00977137">
      <w:pPr>
        <w:pStyle w:val="af"/>
        <w:spacing w:before="9"/>
        <w:rPr>
          <w:b/>
          <w:szCs w:val="24"/>
        </w:rPr>
      </w:pPr>
    </w:p>
    <w:p w:rsidR="00977137" w:rsidRPr="00977137" w:rsidRDefault="00977137" w:rsidP="00977137">
      <w:pPr>
        <w:pStyle w:val="af"/>
        <w:ind w:right="424" w:firstLine="706"/>
        <w:jc w:val="both"/>
        <w:rPr>
          <w:szCs w:val="24"/>
        </w:rPr>
      </w:pPr>
      <w:r w:rsidRPr="00977137">
        <w:rPr>
          <w:szCs w:val="24"/>
        </w:rPr>
        <w:t>Анализируя воспитательную деятельность за год следует отметить успешность воспитательныхсобытий с точки зрения реализации задач патриотического воспитания:</w:t>
      </w:r>
    </w:p>
    <w:p w:rsidR="00977137" w:rsidRPr="00977137" w:rsidRDefault="00977137" w:rsidP="00977137">
      <w:pPr>
        <w:pStyle w:val="affa"/>
        <w:widowControl w:val="0"/>
        <w:numPr>
          <w:ilvl w:val="0"/>
          <w:numId w:val="5"/>
        </w:numPr>
        <w:tabs>
          <w:tab w:val="left" w:pos="1696"/>
        </w:tabs>
        <w:autoSpaceDE w:val="0"/>
        <w:autoSpaceDN w:val="0"/>
        <w:spacing w:line="319" w:lineRule="exact"/>
        <w:ind w:left="1696" w:hanging="705"/>
        <w:jc w:val="both"/>
        <w:rPr>
          <w:rFonts w:ascii="Times New Roman" w:hAnsi="Times New Roman"/>
          <w:sz w:val="24"/>
          <w:szCs w:val="24"/>
        </w:rPr>
      </w:pPr>
      <w:r w:rsidRPr="00977137">
        <w:rPr>
          <w:rFonts w:ascii="Times New Roman" w:hAnsi="Times New Roman"/>
          <w:sz w:val="24"/>
          <w:szCs w:val="24"/>
        </w:rPr>
        <w:t xml:space="preserve">Увеличилось число участников акций патриотического содержания </w:t>
      </w:r>
    </w:p>
    <w:p w:rsidR="00977137" w:rsidRPr="00977137" w:rsidRDefault="00977137" w:rsidP="00977137">
      <w:pPr>
        <w:pStyle w:val="af"/>
        <w:ind w:right="430"/>
        <w:jc w:val="both"/>
        <w:rPr>
          <w:szCs w:val="24"/>
        </w:rPr>
      </w:pPr>
      <w:r w:rsidRPr="00977137">
        <w:rPr>
          <w:szCs w:val="24"/>
        </w:rPr>
        <w:t xml:space="preserve">Наиболееэффективнымивпланеформированияпатриотических,гражданскихи нравственных качеств личности школьников показали себя следующие формы </w:t>
      </w:r>
      <w:r w:rsidRPr="00977137">
        <w:rPr>
          <w:spacing w:val="-2"/>
          <w:szCs w:val="24"/>
        </w:rPr>
        <w:t>работы:</w:t>
      </w:r>
    </w:p>
    <w:p w:rsidR="00977137" w:rsidRPr="00977137" w:rsidRDefault="00977137" w:rsidP="00977137">
      <w:pPr>
        <w:pStyle w:val="af"/>
        <w:spacing w:line="321" w:lineRule="exact"/>
        <w:ind w:left="1697"/>
        <w:jc w:val="both"/>
        <w:rPr>
          <w:szCs w:val="24"/>
        </w:rPr>
      </w:pPr>
      <w:r w:rsidRPr="00977137">
        <w:rPr>
          <w:szCs w:val="24"/>
        </w:rPr>
        <w:t>-Внеурочные</w:t>
      </w:r>
      <w:r w:rsidR="00A26480">
        <w:rPr>
          <w:szCs w:val="24"/>
        </w:rPr>
        <w:t xml:space="preserve"> </w:t>
      </w:r>
      <w:r w:rsidRPr="00977137">
        <w:rPr>
          <w:szCs w:val="24"/>
        </w:rPr>
        <w:t>занятия</w:t>
      </w:r>
      <w:r w:rsidR="00A26480">
        <w:rPr>
          <w:szCs w:val="24"/>
        </w:rPr>
        <w:t xml:space="preserve"> </w:t>
      </w:r>
      <w:r w:rsidRPr="00977137">
        <w:rPr>
          <w:szCs w:val="24"/>
        </w:rPr>
        <w:t>«Разговоры</w:t>
      </w:r>
      <w:r w:rsidR="00A26480">
        <w:rPr>
          <w:szCs w:val="24"/>
        </w:rPr>
        <w:t xml:space="preserve"> </w:t>
      </w:r>
      <w:r w:rsidRPr="00977137">
        <w:rPr>
          <w:szCs w:val="24"/>
        </w:rPr>
        <w:t>о</w:t>
      </w:r>
      <w:r w:rsidR="00A26480">
        <w:rPr>
          <w:szCs w:val="24"/>
        </w:rPr>
        <w:t xml:space="preserve"> </w:t>
      </w:r>
      <w:r w:rsidRPr="00977137">
        <w:rPr>
          <w:spacing w:val="-2"/>
          <w:szCs w:val="24"/>
        </w:rPr>
        <w:t>важном»;</w:t>
      </w:r>
    </w:p>
    <w:p w:rsidR="00977137" w:rsidRPr="00977137" w:rsidRDefault="00977137" w:rsidP="00977137">
      <w:pPr>
        <w:pStyle w:val="af"/>
        <w:spacing w:line="322" w:lineRule="exact"/>
        <w:ind w:left="1697"/>
        <w:jc w:val="both"/>
        <w:rPr>
          <w:szCs w:val="24"/>
        </w:rPr>
      </w:pPr>
      <w:r w:rsidRPr="00977137">
        <w:rPr>
          <w:szCs w:val="24"/>
        </w:rPr>
        <w:t>-акция</w:t>
      </w:r>
      <w:r w:rsidR="00A26480">
        <w:rPr>
          <w:szCs w:val="24"/>
        </w:rPr>
        <w:t xml:space="preserve"> </w:t>
      </w:r>
      <w:r w:rsidRPr="00977137">
        <w:rPr>
          <w:szCs w:val="24"/>
        </w:rPr>
        <w:t>«Письмо</w:t>
      </w:r>
      <w:r w:rsidR="00A26480">
        <w:rPr>
          <w:szCs w:val="24"/>
        </w:rPr>
        <w:t xml:space="preserve"> </w:t>
      </w:r>
      <w:r w:rsidRPr="00977137">
        <w:rPr>
          <w:spacing w:val="-2"/>
          <w:szCs w:val="24"/>
        </w:rPr>
        <w:t>солдату».</w:t>
      </w:r>
    </w:p>
    <w:p w:rsidR="00977137" w:rsidRPr="00977137" w:rsidRDefault="00977137" w:rsidP="00977137">
      <w:pPr>
        <w:pStyle w:val="af"/>
        <w:ind w:right="431"/>
        <w:jc w:val="both"/>
        <w:rPr>
          <w:szCs w:val="24"/>
        </w:rPr>
      </w:pPr>
      <w:r w:rsidRPr="00977137">
        <w:rPr>
          <w:szCs w:val="24"/>
        </w:rPr>
        <w:t xml:space="preserve">Длярешениязадачпатриотическоговоспитанияпривлеченыресурсышкольного </w:t>
      </w:r>
      <w:r w:rsidRPr="00977137">
        <w:rPr>
          <w:spacing w:val="-2"/>
          <w:szCs w:val="24"/>
        </w:rPr>
        <w:t>музея.</w:t>
      </w:r>
    </w:p>
    <w:p w:rsidR="00977137" w:rsidRPr="00977137" w:rsidRDefault="00977137" w:rsidP="00977137">
      <w:pPr>
        <w:pStyle w:val="af"/>
        <w:spacing w:before="6"/>
        <w:rPr>
          <w:szCs w:val="24"/>
        </w:rPr>
      </w:pPr>
    </w:p>
    <w:p w:rsidR="00A26480" w:rsidRDefault="00977137" w:rsidP="00977137">
      <w:pPr>
        <w:spacing w:line="237" w:lineRule="auto"/>
        <w:ind w:left="991" w:right="596"/>
        <w:rPr>
          <w:b/>
          <w:szCs w:val="24"/>
        </w:rPr>
      </w:pPr>
      <w:r w:rsidRPr="00977137">
        <w:rPr>
          <w:b/>
          <w:szCs w:val="24"/>
        </w:rPr>
        <w:t xml:space="preserve">3.3.Анализматериально­технического,информационногообеспечения </w:t>
      </w:r>
    </w:p>
    <w:p w:rsidR="00977137" w:rsidRPr="00977137" w:rsidRDefault="00977137" w:rsidP="00977137">
      <w:pPr>
        <w:spacing w:line="237" w:lineRule="auto"/>
        <w:ind w:left="991" w:right="596"/>
        <w:rPr>
          <w:szCs w:val="24"/>
        </w:rPr>
      </w:pPr>
      <w:r w:rsidRPr="00977137">
        <w:rPr>
          <w:szCs w:val="24"/>
        </w:rPr>
        <w:t>Для</w:t>
      </w:r>
      <w:r w:rsidR="00A26480">
        <w:rPr>
          <w:szCs w:val="24"/>
        </w:rPr>
        <w:t xml:space="preserve"> </w:t>
      </w:r>
      <w:r w:rsidRPr="00977137">
        <w:rPr>
          <w:szCs w:val="24"/>
        </w:rPr>
        <w:t>реализации</w:t>
      </w:r>
      <w:r w:rsidR="00A26480">
        <w:rPr>
          <w:szCs w:val="24"/>
        </w:rPr>
        <w:t xml:space="preserve"> </w:t>
      </w:r>
      <w:r w:rsidRPr="00977137">
        <w:rPr>
          <w:szCs w:val="24"/>
        </w:rPr>
        <w:t>воспитательной</w:t>
      </w:r>
      <w:r w:rsidR="00A26480">
        <w:rPr>
          <w:szCs w:val="24"/>
        </w:rPr>
        <w:t xml:space="preserve"> </w:t>
      </w:r>
      <w:r w:rsidRPr="00977137">
        <w:rPr>
          <w:szCs w:val="24"/>
        </w:rPr>
        <w:t>деятельности</w:t>
      </w:r>
      <w:r w:rsidR="00A26480">
        <w:rPr>
          <w:szCs w:val="24"/>
        </w:rPr>
        <w:t xml:space="preserve"> </w:t>
      </w:r>
      <w:r w:rsidRPr="00977137">
        <w:rPr>
          <w:szCs w:val="24"/>
        </w:rPr>
        <w:t>используются</w:t>
      </w:r>
      <w:r w:rsidR="00A26480">
        <w:rPr>
          <w:szCs w:val="24"/>
        </w:rPr>
        <w:t xml:space="preserve"> </w:t>
      </w:r>
      <w:r w:rsidRPr="00977137">
        <w:rPr>
          <w:szCs w:val="24"/>
        </w:rPr>
        <w:t>следующие материально­технические и информационные ресурсы:</w:t>
      </w:r>
    </w:p>
    <w:p w:rsidR="00977137" w:rsidRPr="00977137" w:rsidRDefault="00977137" w:rsidP="00977137">
      <w:pPr>
        <w:pStyle w:val="af"/>
        <w:spacing w:before="6" w:line="322" w:lineRule="exact"/>
        <w:rPr>
          <w:szCs w:val="24"/>
        </w:rPr>
      </w:pPr>
      <w:r w:rsidRPr="00977137">
        <w:rPr>
          <w:spacing w:val="-2"/>
          <w:szCs w:val="24"/>
        </w:rPr>
        <w:t>-спортивный</w:t>
      </w:r>
      <w:r w:rsidR="00A26480">
        <w:rPr>
          <w:spacing w:val="-2"/>
          <w:szCs w:val="24"/>
        </w:rPr>
        <w:t xml:space="preserve"> </w:t>
      </w:r>
      <w:r w:rsidRPr="00977137">
        <w:rPr>
          <w:spacing w:val="-2"/>
          <w:szCs w:val="24"/>
        </w:rPr>
        <w:t>зал,кабинет</w:t>
      </w:r>
      <w:r w:rsidR="00A26480">
        <w:rPr>
          <w:spacing w:val="-2"/>
          <w:szCs w:val="24"/>
        </w:rPr>
        <w:t xml:space="preserve"> </w:t>
      </w:r>
      <w:r w:rsidRPr="00977137">
        <w:rPr>
          <w:spacing w:val="-2"/>
          <w:szCs w:val="24"/>
        </w:rPr>
        <w:t>информатики,учебные</w:t>
      </w:r>
      <w:r w:rsidR="00A26480">
        <w:rPr>
          <w:spacing w:val="-2"/>
          <w:szCs w:val="24"/>
        </w:rPr>
        <w:t xml:space="preserve"> </w:t>
      </w:r>
      <w:r w:rsidRPr="00977137">
        <w:rPr>
          <w:spacing w:val="-2"/>
          <w:szCs w:val="24"/>
        </w:rPr>
        <w:t>кабинеты;</w:t>
      </w:r>
    </w:p>
    <w:p w:rsidR="00977137" w:rsidRPr="00977137" w:rsidRDefault="00977137" w:rsidP="00977137">
      <w:pPr>
        <w:pStyle w:val="affa"/>
        <w:widowControl w:val="0"/>
        <w:numPr>
          <w:ilvl w:val="0"/>
          <w:numId w:val="6"/>
        </w:numPr>
        <w:tabs>
          <w:tab w:val="left" w:pos="1303"/>
          <w:tab w:val="left" w:pos="1663"/>
          <w:tab w:val="left" w:pos="2941"/>
          <w:tab w:val="left" w:pos="4717"/>
          <w:tab w:val="left" w:pos="7020"/>
          <w:tab w:val="left" w:pos="9130"/>
        </w:tabs>
        <w:autoSpaceDE w:val="0"/>
        <w:autoSpaceDN w:val="0"/>
        <w:ind w:right="987" w:firstLine="360"/>
        <w:rPr>
          <w:rFonts w:ascii="Times New Roman" w:hAnsi="Times New Roman"/>
          <w:sz w:val="24"/>
          <w:szCs w:val="24"/>
        </w:rPr>
      </w:pPr>
      <w:r w:rsidRPr="00977137">
        <w:rPr>
          <w:rFonts w:ascii="Times New Roman" w:hAnsi="Times New Roman"/>
          <w:spacing w:val="-10"/>
          <w:sz w:val="24"/>
          <w:szCs w:val="24"/>
        </w:rPr>
        <w:t>3</w:t>
      </w:r>
      <w:r w:rsidRPr="00977137">
        <w:rPr>
          <w:rFonts w:ascii="Times New Roman" w:hAnsi="Times New Roman"/>
          <w:sz w:val="24"/>
          <w:szCs w:val="24"/>
        </w:rPr>
        <w:tab/>
      </w:r>
      <w:r w:rsidRPr="00977137">
        <w:rPr>
          <w:rFonts w:ascii="Times New Roman" w:hAnsi="Times New Roman"/>
          <w:spacing w:val="-2"/>
          <w:sz w:val="24"/>
          <w:szCs w:val="24"/>
        </w:rPr>
        <w:t>кабинета</w:t>
      </w:r>
      <w:r w:rsidRPr="00977137">
        <w:rPr>
          <w:rFonts w:ascii="Times New Roman" w:hAnsi="Times New Roman"/>
          <w:sz w:val="24"/>
          <w:szCs w:val="24"/>
        </w:rPr>
        <w:tab/>
      </w:r>
      <w:r w:rsidRPr="00977137">
        <w:rPr>
          <w:rFonts w:ascii="Times New Roman" w:hAnsi="Times New Roman"/>
          <w:spacing w:val="-2"/>
          <w:sz w:val="24"/>
          <w:szCs w:val="24"/>
        </w:rPr>
        <w:t>оборудованы</w:t>
      </w:r>
      <w:r w:rsidRPr="00977137">
        <w:rPr>
          <w:rFonts w:ascii="Times New Roman" w:hAnsi="Times New Roman"/>
          <w:sz w:val="24"/>
          <w:szCs w:val="24"/>
        </w:rPr>
        <w:tab/>
      </w:r>
      <w:r w:rsidRPr="00977137">
        <w:rPr>
          <w:rFonts w:ascii="Times New Roman" w:hAnsi="Times New Roman"/>
          <w:spacing w:val="-2"/>
          <w:sz w:val="24"/>
          <w:szCs w:val="24"/>
        </w:rPr>
        <w:t>мультимедийным</w:t>
      </w:r>
      <w:r w:rsidRPr="00977137">
        <w:rPr>
          <w:rFonts w:ascii="Times New Roman" w:hAnsi="Times New Roman"/>
          <w:sz w:val="24"/>
          <w:szCs w:val="24"/>
        </w:rPr>
        <w:tab/>
      </w:r>
      <w:r w:rsidRPr="00977137">
        <w:rPr>
          <w:rFonts w:ascii="Times New Roman" w:hAnsi="Times New Roman"/>
          <w:spacing w:val="-2"/>
          <w:sz w:val="24"/>
          <w:szCs w:val="24"/>
        </w:rPr>
        <w:t>оборудованием,</w:t>
      </w:r>
      <w:r w:rsidRPr="00977137">
        <w:rPr>
          <w:rFonts w:ascii="Times New Roman" w:hAnsi="Times New Roman"/>
          <w:sz w:val="24"/>
          <w:szCs w:val="24"/>
        </w:rPr>
        <w:tab/>
      </w:r>
      <w:r w:rsidRPr="00977137">
        <w:rPr>
          <w:rFonts w:ascii="Times New Roman" w:hAnsi="Times New Roman"/>
          <w:spacing w:val="-4"/>
          <w:sz w:val="24"/>
          <w:szCs w:val="24"/>
        </w:rPr>
        <w:t xml:space="preserve">имеется </w:t>
      </w:r>
      <w:r w:rsidRPr="00977137">
        <w:rPr>
          <w:rFonts w:ascii="Times New Roman" w:hAnsi="Times New Roman"/>
          <w:sz w:val="24"/>
          <w:szCs w:val="24"/>
        </w:rPr>
        <w:t>подключение в Интернет через локальную сеть WI-FI;</w:t>
      </w:r>
    </w:p>
    <w:p w:rsidR="00977137" w:rsidRPr="00977137" w:rsidRDefault="00977137" w:rsidP="00977137">
      <w:pPr>
        <w:pStyle w:val="affa"/>
        <w:widowControl w:val="0"/>
        <w:numPr>
          <w:ilvl w:val="0"/>
          <w:numId w:val="6"/>
        </w:numPr>
        <w:tabs>
          <w:tab w:val="left" w:pos="1153"/>
        </w:tabs>
        <w:autoSpaceDE w:val="0"/>
        <w:autoSpaceDN w:val="0"/>
        <w:spacing w:line="322" w:lineRule="exact"/>
        <w:ind w:left="1153" w:hanging="162"/>
        <w:rPr>
          <w:rFonts w:ascii="Times New Roman" w:hAnsi="Times New Roman"/>
          <w:sz w:val="24"/>
          <w:szCs w:val="24"/>
        </w:rPr>
      </w:pPr>
      <w:r w:rsidRPr="00977137">
        <w:rPr>
          <w:rFonts w:ascii="Times New Roman" w:hAnsi="Times New Roman"/>
          <w:spacing w:val="-2"/>
          <w:sz w:val="24"/>
          <w:szCs w:val="24"/>
        </w:rPr>
        <w:t>Имеются</w:t>
      </w:r>
      <w:r w:rsidR="00A26480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977137">
        <w:rPr>
          <w:rFonts w:ascii="Times New Roman" w:hAnsi="Times New Roman"/>
          <w:spacing w:val="-2"/>
          <w:sz w:val="24"/>
          <w:szCs w:val="24"/>
        </w:rPr>
        <w:t>ноутбуки</w:t>
      </w:r>
      <w:r w:rsidR="00A26480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977137">
        <w:rPr>
          <w:rFonts w:ascii="Times New Roman" w:hAnsi="Times New Roman"/>
          <w:spacing w:val="-2"/>
          <w:sz w:val="24"/>
          <w:szCs w:val="24"/>
        </w:rPr>
        <w:t>,микрофоны.</w:t>
      </w:r>
    </w:p>
    <w:p w:rsidR="00977137" w:rsidRPr="00977137" w:rsidRDefault="00977137" w:rsidP="00977137">
      <w:pPr>
        <w:pStyle w:val="af"/>
        <w:spacing w:line="322" w:lineRule="exact"/>
        <w:rPr>
          <w:szCs w:val="24"/>
        </w:rPr>
      </w:pPr>
      <w:r w:rsidRPr="00977137">
        <w:rPr>
          <w:spacing w:val="-4"/>
          <w:szCs w:val="24"/>
        </w:rPr>
        <w:t>-спортивный</w:t>
      </w:r>
      <w:r w:rsidR="00A26480">
        <w:rPr>
          <w:spacing w:val="-4"/>
          <w:szCs w:val="24"/>
        </w:rPr>
        <w:t xml:space="preserve"> </w:t>
      </w:r>
      <w:r w:rsidRPr="00977137">
        <w:rPr>
          <w:spacing w:val="-4"/>
          <w:szCs w:val="24"/>
        </w:rPr>
        <w:t>зал</w:t>
      </w:r>
      <w:r w:rsidR="00A26480">
        <w:rPr>
          <w:spacing w:val="-4"/>
          <w:szCs w:val="24"/>
        </w:rPr>
        <w:t xml:space="preserve"> </w:t>
      </w:r>
      <w:r w:rsidRPr="00977137">
        <w:rPr>
          <w:spacing w:val="-4"/>
          <w:szCs w:val="24"/>
        </w:rPr>
        <w:t>оборудован:</w:t>
      </w:r>
      <w:r w:rsidR="00A26480">
        <w:rPr>
          <w:spacing w:val="-4"/>
          <w:szCs w:val="24"/>
        </w:rPr>
        <w:t xml:space="preserve"> </w:t>
      </w:r>
      <w:r w:rsidRPr="00977137">
        <w:rPr>
          <w:spacing w:val="-4"/>
          <w:szCs w:val="24"/>
        </w:rPr>
        <w:t>имеются спортивные</w:t>
      </w:r>
      <w:r w:rsidR="00A26480">
        <w:rPr>
          <w:spacing w:val="-4"/>
          <w:szCs w:val="24"/>
        </w:rPr>
        <w:t xml:space="preserve"> </w:t>
      </w:r>
      <w:r w:rsidRPr="00977137">
        <w:rPr>
          <w:spacing w:val="-4"/>
          <w:szCs w:val="24"/>
        </w:rPr>
        <w:t>снаряды,спорт</w:t>
      </w:r>
      <w:r w:rsidR="00A26480">
        <w:rPr>
          <w:spacing w:val="-4"/>
          <w:szCs w:val="24"/>
        </w:rPr>
        <w:t xml:space="preserve">ивный </w:t>
      </w:r>
      <w:r w:rsidRPr="00977137">
        <w:rPr>
          <w:spacing w:val="-4"/>
          <w:szCs w:val="24"/>
        </w:rPr>
        <w:t>инвентарь.</w:t>
      </w:r>
    </w:p>
    <w:p w:rsidR="00977137" w:rsidRPr="00977137" w:rsidRDefault="00977137" w:rsidP="00977137">
      <w:pPr>
        <w:pStyle w:val="10"/>
        <w:spacing w:before="4"/>
        <w:rPr>
          <w:sz w:val="24"/>
          <w:szCs w:val="24"/>
        </w:rPr>
      </w:pPr>
      <w:r w:rsidRPr="00977137">
        <w:rPr>
          <w:spacing w:val="-2"/>
          <w:sz w:val="24"/>
          <w:szCs w:val="24"/>
        </w:rPr>
        <w:t>Вывод:</w:t>
      </w:r>
    </w:p>
    <w:p w:rsidR="00977137" w:rsidRPr="00977137" w:rsidRDefault="00977137" w:rsidP="00977137">
      <w:pPr>
        <w:pStyle w:val="10"/>
        <w:rPr>
          <w:sz w:val="24"/>
          <w:szCs w:val="24"/>
        </w:rPr>
        <w:sectPr w:rsidR="00977137" w:rsidRPr="00977137" w:rsidSect="00977137">
          <w:type w:val="continuous"/>
          <w:pgSz w:w="16840" w:h="11910" w:orient="landscape"/>
          <w:pgMar w:top="720" w:right="720" w:bottom="720" w:left="72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977137" w:rsidRPr="00977137" w:rsidRDefault="00977137" w:rsidP="00977137">
      <w:pPr>
        <w:pStyle w:val="af"/>
        <w:spacing w:before="67"/>
        <w:ind w:right="986"/>
        <w:jc w:val="both"/>
        <w:rPr>
          <w:szCs w:val="24"/>
        </w:rPr>
      </w:pPr>
      <w:r w:rsidRPr="00977137">
        <w:rPr>
          <w:szCs w:val="24"/>
        </w:rPr>
        <w:lastRenderedPageBreak/>
        <w:t>Анализ</w:t>
      </w:r>
      <w:r w:rsidR="00A26480">
        <w:rPr>
          <w:szCs w:val="24"/>
        </w:rPr>
        <w:t xml:space="preserve"> </w:t>
      </w:r>
      <w:r w:rsidRPr="00977137">
        <w:rPr>
          <w:szCs w:val="24"/>
        </w:rPr>
        <w:t>реализации</w:t>
      </w:r>
      <w:r w:rsidR="00A26480">
        <w:rPr>
          <w:szCs w:val="24"/>
        </w:rPr>
        <w:t xml:space="preserve"> </w:t>
      </w:r>
      <w:r w:rsidRPr="00977137">
        <w:rPr>
          <w:szCs w:val="24"/>
        </w:rPr>
        <w:t>программы</w:t>
      </w:r>
      <w:r w:rsidR="00A26480">
        <w:rPr>
          <w:szCs w:val="24"/>
        </w:rPr>
        <w:t xml:space="preserve"> </w:t>
      </w:r>
      <w:r w:rsidRPr="00977137">
        <w:rPr>
          <w:szCs w:val="24"/>
        </w:rPr>
        <w:t>воспитательной</w:t>
      </w:r>
      <w:r w:rsidR="00A26480">
        <w:rPr>
          <w:szCs w:val="24"/>
        </w:rPr>
        <w:t xml:space="preserve"> </w:t>
      </w:r>
      <w:r w:rsidRPr="00977137">
        <w:rPr>
          <w:szCs w:val="24"/>
        </w:rPr>
        <w:t>работы</w:t>
      </w:r>
      <w:r w:rsidR="00A26480">
        <w:rPr>
          <w:szCs w:val="24"/>
        </w:rPr>
        <w:t xml:space="preserve"> </w:t>
      </w:r>
      <w:r w:rsidRPr="00977137">
        <w:rPr>
          <w:szCs w:val="24"/>
        </w:rPr>
        <w:t>в</w:t>
      </w:r>
      <w:r w:rsidR="00A26480">
        <w:rPr>
          <w:szCs w:val="24"/>
        </w:rPr>
        <w:t xml:space="preserve"> </w:t>
      </w:r>
      <w:r w:rsidRPr="00977137">
        <w:rPr>
          <w:szCs w:val="24"/>
        </w:rPr>
        <w:t>ОО</w:t>
      </w:r>
      <w:r w:rsidR="00A26480">
        <w:rPr>
          <w:szCs w:val="24"/>
        </w:rPr>
        <w:t xml:space="preserve"> </w:t>
      </w:r>
      <w:r w:rsidRPr="00977137">
        <w:rPr>
          <w:szCs w:val="24"/>
        </w:rPr>
        <w:t>осуществлялся на</w:t>
      </w:r>
      <w:r w:rsidR="00A26480">
        <w:rPr>
          <w:szCs w:val="24"/>
        </w:rPr>
        <w:t xml:space="preserve"> </w:t>
      </w:r>
      <w:r w:rsidRPr="00977137">
        <w:rPr>
          <w:szCs w:val="24"/>
        </w:rPr>
        <w:t>основе</w:t>
      </w:r>
      <w:r w:rsidR="00A26480">
        <w:rPr>
          <w:szCs w:val="24"/>
        </w:rPr>
        <w:t xml:space="preserve"> </w:t>
      </w:r>
      <w:r w:rsidRPr="00977137">
        <w:rPr>
          <w:szCs w:val="24"/>
        </w:rPr>
        <w:t>рабочей</w:t>
      </w:r>
      <w:r w:rsidR="00A26480">
        <w:rPr>
          <w:szCs w:val="24"/>
        </w:rPr>
        <w:t xml:space="preserve"> </w:t>
      </w:r>
      <w:r w:rsidRPr="00977137">
        <w:rPr>
          <w:szCs w:val="24"/>
        </w:rPr>
        <w:t>программы</w:t>
      </w:r>
      <w:r w:rsidR="00A26480">
        <w:rPr>
          <w:szCs w:val="24"/>
        </w:rPr>
        <w:t xml:space="preserve"> </w:t>
      </w:r>
      <w:r w:rsidRPr="00977137">
        <w:rPr>
          <w:szCs w:val="24"/>
        </w:rPr>
        <w:t>воспитания</w:t>
      </w:r>
      <w:r w:rsidR="00A26480">
        <w:rPr>
          <w:szCs w:val="24"/>
        </w:rPr>
        <w:t xml:space="preserve"> </w:t>
      </w:r>
      <w:r w:rsidRPr="00977137">
        <w:rPr>
          <w:szCs w:val="24"/>
        </w:rPr>
        <w:t>школы,планов</w:t>
      </w:r>
      <w:r w:rsidR="00A26480">
        <w:rPr>
          <w:szCs w:val="24"/>
        </w:rPr>
        <w:t xml:space="preserve"> </w:t>
      </w:r>
      <w:r w:rsidRPr="00977137">
        <w:rPr>
          <w:szCs w:val="24"/>
        </w:rPr>
        <w:t>работы</w:t>
      </w:r>
      <w:r w:rsidR="00A26480">
        <w:rPr>
          <w:szCs w:val="24"/>
        </w:rPr>
        <w:t xml:space="preserve"> </w:t>
      </w:r>
      <w:r w:rsidRPr="00977137">
        <w:rPr>
          <w:szCs w:val="24"/>
        </w:rPr>
        <w:t>и</w:t>
      </w:r>
      <w:r w:rsidR="00A26480">
        <w:rPr>
          <w:szCs w:val="24"/>
        </w:rPr>
        <w:t xml:space="preserve"> </w:t>
      </w:r>
      <w:r w:rsidRPr="00977137">
        <w:rPr>
          <w:szCs w:val="24"/>
        </w:rPr>
        <w:t>текущих анализов классных руководителей.</w:t>
      </w:r>
    </w:p>
    <w:p w:rsidR="00977137" w:rsidRPr="00977137" w:rsidRDefault="00977137" w:rsidP="00977137">
      <w:pPr>
        <w:pStyle w:val="affa"/>
        <w:widowControl w:val="0"/>
        <w:numPr>
          <w:ilvl w:val="0"/>
          <w:numId w:val="7"/>
        </w:numPr>
        <w:tabs>
          <w:tab w:val="left" w:pos="990"/>
        </w:tabs>
        <w:autoSpaceDE w:val="0"/>
        <w:autoSpaceDN w:val="0"/>
        <w:spacing w:line="321" w:lineRule="exact"/>
        <w:ind w:left="990" w:hanging="359"/>
        <w:jc w:val="both"/>
        <w:rPr>
          <w:rFonts w:ascii="Times New Roman" w:hAnsi="Times New Roman"/>
          <w:sz w:val="24"/>
          <w:szCs w:val="24"/>
        </w:rPr>
      </w:pPr>
      <w:r w:rsidRPr="00977137">
        <w:rPr>
          <w:rFonts w:ascii="Times New Roman" w:hAnsi="Times New Roman"/>
          <w:sz w:val="24"/>
          <w:szCs w:val="24"/>
        </w:rPr>
        <w:t>Воспитательная</w:t>
      </w:r>
      <w:r w:rsidR="00A26480">
        <w:rPr>
          <w:rFonts w:ascii="Times New Roman" w:hAnsi="Times New Roman"/>
          <w:sz w:val="24"/>
          <w:szCs w:val="24"/>
        </w:rPr>
        <w:t xml:space="preserve"> </w:t>
      </w:r>
      <w:r w:rsidRPr="00977137">
        <w:rPr>
          <w:rFonts w:ascii="Times New Roman" w:hAnsi="Times New Roman"/>
          <w:sz w:val="24"/>
          <w:szCs w:val="24"/>
        </w:rPr>
        <w:t>работа</w:t>
      </w:r>
      <w:r w:rsidR="00A26480">
        <w:rPr>
          <w:rFonts w:ascii="Times New Roman" w:hAnsi="Times New Roman"/>
          <w:sz w:val="24"/>
          <w:szCs w:val="24"/>
        </w:rPr>
        <w:t xml:space="preserve"> </w:t>
      </w:r>
      <w:r w:rsidRPr="00977137">
        <w:rPr>
          <w:rFonts w:ascii="Times New Roman" w:hAnsi="Times New Roman"/>
          <w:sz w:val="24"/>
          <w:szCs w:val="24"/>
        </w:rPr>
        <w:t>в</w:t>
      </w:r>
      <w:r w:rsidR="00A26480">
        <w:rPr>
          <w:rFonts w:ascii="Times New Roman" w:hAnsi="Times New Roman"/>
          <w:sz w:val="24"/>
          <w:szCs w:val="24"/>
        </w:rPr>
        <w:t xml:space="preserve"> </w:t>
      </w:r>
      <w:r w:rsidRPr="00977137">
        <w:rPr>
          <w:rFonts w:ascii="Times New Roman" w:hAnsi="Times New Roman"/>
          <w:sz w:val="24"/>
          <w:szCs w:val="24"/>
        </w:rPr>
        <w:t>школе</w:t>
      </w:r>
      <w:r w:rsidR="00A26480">
        <w:rPr>
          <w:rFonts w:ascii="Times New Roman" w:hAnsi="Times New Roman"/>
          <w:sz w:val="24"/>
          <w:szCs w:val="24"/>
        </w:rPr>
        <w:t xml:space="preserve"> </w:t>
      </w:r>
      <w:r w:rsidRPr="00977137">
        <w:rPr>
          <w:rFonts w:ascii="Times New Roman" w:hAnsi="Times New Roman"/>
          <w:sz w:val="24"/>
          <w:szCs w:val="24"/>
        </w:rPr>
        <w:t>организована</w:t>
      </w:r>
      <w:r w:rsidR="00A26480">
        <w:rPr>
          <w:rFonts w:ascii="Times New Roman" w:hAnsi="Times New Roman"/>
          <w:sz w:val="24"/>
          <w:szCs w:val="24"/>
        </w:rPr>
        <w:t xml:space="preserve"> </w:t>
      </w:r>
      <w:r w:rsidRPr="00977137">
        <w:rPr>
          <w:rFonts w:ascii="Times New Roman" w:hAnsi="Times New Roman"/>
          <w:sz w:val="24"/>
          <w:szCs w:val="24"/>
        </w:rPr>
        <w:t>на</w:t>
      </w:r>
      <w:r w:rsidR="00A26480">
        <w:rPr>
          <w:rFonts w:ascii="Times New Roman" w:hAnsi="Times New Roman"/>
          <w:sz w:val="24"/>
          <w:szCs w:val="24"/>
        </w:rPr>
        <w:t xml:space="preserve"> </w:t>
      </w:r>
      <w:r w:rsidRPr="00977137">
        <w:rPr>
          <w:rFonts w:ascii="Times New Roman" w:hAnsi="Times New Roman"/>
          <w:sz w:val="24"/>
          <w:szCs w:val="24"/>
        </w:rPr>
        <w:t>среднем</w:t>
      </w:r>
      <w:r w:rsidR="00A26480">
        <w:rPr>
          <w:rFonts w:ascii="Times New Roman" w:hAnsi="Times New Roman"/>
          <w:sz w:val="24"/>
          <w:szCs w:val="24"/>
        </w:rPr>
        <w:t xml:space="preserve"> </w:t>
      </w:r>
      <w:r w:rsidRPr="00977137">
        <w:rPr>
          <w:rFonts w:ascii="Times New Roman" w:hAnsi="Times New Roman"/>
          <w:spacing w:val="-2"/>
          <w:sz w:val="24"/>
          <w:szCs w:val="24"/>
        </w:rPr>
        <w:t>уровне.</w:t>
      </w:r>
    </w:p>
    <w:p w:rsidR="00977137" w:rsidRPr="00977137" w:rsidRDefault="00977137" w:rsidP="00977137">
      <w:pPr>
        <w:pStyle w:val="affa"/>
        <w:widowControl w:val="0"/>
        <w:numPr>
          <w:ilvl w:val="0"/>
          <w:numId w:val="7"/>
        </w:numPr>
        <w:tabs>
          <w:tab w:val="left" w:pos="991"/>
        </w:tabs>
        <w:autoSpaceDE w:val="0"/>
        <w:autoSpaceDN w:val="0"/>
        <w:spacing w:before="6"/>
        <w:ind w:right="424"/>
        <w:jc w:val="both"/>
        <w:rPr>
          <w:rFonts w:ascii="Times New Roman" w:hAnsi="Times New Roman"/>
          <w:sz w:val="24"/>
          <w:szCs w:val="24"/>
        </w:rPr>
      </w:pPr>
      <w:r w:rsidRPr="00977137">
        <w:rPr>
          <w:rFonts w:ascii="Times New Roman" w:hAnsi="Times New Roman"/>
          <w:sz w:val="24"/>
          <w:szCs w:val="24"/>
        </w:rPr>
        <w:t>Ежемесячно план работы корректируется, согласно мероприятиям, которые добавляются по рекомендациям Министерства и региона.</w:t>
      </w:r>
    </w:p>
    <w:p w:rsidR="00977137" w:rsidRPr="00977137" w:rsidRDefault="00977137" w:rsidP="00977137">
      <w:pPr>
        <w:pStyle w:val="10"/>
        <w:spacing w:line="319" w:lineRule="exact"/>
        <w:rPr>
          <w:sz w:val="24"/>
          <w:szCs w:val="24"/>
        </w:rPr>
      </w:pPr>
      <w:r w:rsidRPr="00977137">
        <w:rPr>
          <w:spacing w:val="-2"/>
          <w:sz w:val="24"/>
          <w:szCs w:val="24"/>
        </w:rPr>
        <w:t>Рекомендации</w:t>
      </w:r>
    </w:p>
    <w:p w:rsidR="00977137" w:rsidRPr="00977137" w:rsidRDefault="00977137" w:rsidP="00977137">
      <w:pPr>
        <w:pStyle w:val="affa"/>
        <w:tabs>
          <w:tab w:val="left" w:pos="1273"/>
        </w:tabs>
        <w:ind w:right="431"/>
        <w:jc w:val="both"/>
        <w:rPr>
          <w:rFonts w:ascii="Times New Roman" w:hAnsi="Times New Roman"/>
          <w:sz w:val="24"/>
          <w:szCs w:val="24"/>
        </w:rPr>
      </w:pPr>
      <w:r w:rsidRPr="00977137">
        <w:rPr>
          <w:rFonts w:ascii="Times New Roman" w:hAnsi="Times New Roman"/>
          <w:sz w:val="24"/>
          <w:szCs w:val="24"/>
        </w:rPr>
        <w:t>1.Продолжить работу по патриотическому воспитанию, максимально привлекать в воспитательный процесс возможности социальных партнеров школы для реализации задач патриотического воспитания.</w:t>
      </w:r>
    </w:p>
    <w:p w:rsidR="00977137" w:rsidRPr="00977137" w:rsidRDefault="00977137" w:rsidP="00977137">
      <w:pPr>
        <w:pStyle w:val="affa"/>
        <w:widowControl w:val="0"/>
        <w:numPr>
          <w:ilvl w:val="0"/>
          <w:numId w:val="8"/>
        </w:numPr>
        <w:tabs>
          <w:tab w:val="left" w:pos="1273"/>
        </w:tabs>
        <w:autoSpaceDE w:val="0"/>
        <w:autoSpaceDN w:val="0"/>
        <w:spacing w:line="321" w:lineRule="exact"/>
        <w:ind w:left="1273" w:hanging="282"/>
        <w:jc w:val="both"/>
        <w:rPr>
          <w:rFonts w:ascii="Times New Roman" w:hAnsi="Times New Roman"/>
          <w:sz w:val="24"/>
          <w:szCs w:val="24"/>
        </w:rPr>
      </w:pPr>
      <w:r w:rsidRPr="00977137">
        <w:rPr>
          <w:rFonts w:ascii="Times New Roman" w:hAnsi="Times New Roman"/>
          <w:spacing w:val="-2"/>
          <w:sz w:val="24"/>
          <w:szCs w:val="24"/>
        </w:rPr>
        <w:t>Педагогам-предметникам:</w:t>
      </w:r>
    </w:p>
    <w:p w:rsidR="00977137" w:rsidRPr="00977137" w:rsidRDefault="00977137" w:rsidP="00977137">
      <w:pPr>
        <w:pStyle w:val="af"/>
        <w:ind w:right="423" w:firstLine="706"/>
        <w:jc w:val="both"/>
        <w:rPr>
          <w:szCs w:val="24"/>
        </w:rPr>
      </w:pPr>
      <w:r w:rsidRPr="00977137">
        <w:rPr>
          <w:szCs w:val="24"/>
        </w:rPr>
        <w:t xml:space="preserve"> в2025-2026 учебном году мы поставили следующие задачи воспитания:</w:t>
      </w:r>
    </w:p>
    <w:p w:rsidR="00977137" w:rsidRPr="00977137" w:rsidRDefault="00A26480" w:rsidP="00977137">
      <w:pPr>
        <w:pStyle w:val="affa"/>
        <w:widowControl w:val="0"/>
        <w:numPr>
          <w:ilvl w:val="1"/>
          <w:numId w:val="8"/>
        </w:numPr>
        <w:tabs>
          <w:tab w:val="left" w:pos="1206"/>
        </w:tabs>
        <w:autoSpaceDE w:val="0"/>
        <w:autoSpaceDN w:val="0"/>
        <w:ind w:right="432" w:firstLine="0"/>
        <w:jc w:val="both"/>
        <w:rPr>
          <w:rFonts w:ascii="Times New Roman" w:hAnsi="Times New Roman"/>
          <w:sz w:val="24"/>
          <w:szCs w:val="24"/>
        </w:rPr>
      </w:pPr>
      <w:r w:rsidRPr="00977137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="00977137" w:rsidRPr="00977137">
        <w:rPr>
          <w:rFonts w:ascii="Times New Roman" w:hAnsi="Times New Roman"/>
          <w:sz w:val="24"/>
          <w:szCs w:val="24"/>
        </w:rPr>
        <w:t>план</w:t>
      </w:r>
      <w:r>
        <w:rPr>
          <w:rFonts w:ascii="Times New Roman" w:hAnsi="Times New Roman"/>
          <w:sz w:val="24"/>
          <w:szCs w:val="24"/>
        </w:rPr>
        <w:t xml:space="preserve"> </w:t>
      </w:r>
      <w:r w:rsidR="00977137" w:rsidRPr="00977137">
        <w:rPr>
          <w:rFonts w:ascii="Times New Roman" w:hAnsi="Times New Roman"/>
          <w:sz w:val="24"/>
          <w:szCs w:val="24"/>
        </w:rPr>
        <w:t>рабочей</w:t>
      </w:r>
      <w:r>
        <w:rPr>
          <w:rFonts w:ascii="Times New Roman" w:hAnsi="Times New Roman"/>
          <w:sz w:val="24"/>
          <w:szCs w:val="24"/>
        </w:rPr>
        <w:t xml:space="preserve"> </w:t>
      </w:r>
      <w:r w:rsidR="00977137" w:rsidRPr="00977137">
        <w:rPr>
          <w:rFonts w:ascii="Times New Roman" w:hAnsi="Times New Roman"/>
          <w:sz w:val="24"/>
          <w:szCs w:val="24"/>
        </w:rPr>
        <w:t>программы</w:t>
      </w:r>
      <w:r>
        <w:rPr>
          <w:rFonts w:ascii="Times New Roman" w:hAnsi="Times New Roman"/>
          <w:sz w:val="24"/>
          <w:szCs w:val="24"/>
        </w:rPr>
        <w:t xml:space="preserve"> </w:t>
      </w:r>
      <w:r w:rsidR="00977137" w:rsidRPr="00977137">
        <w:rPr>
          <w:rFonts w:ascii="Times New Roman" w:hAnsi="Times New Roman"/>
          <w:sz w:val="24"/>
          <w:szCs w:val="24"/>
        </w:rPr>
        <w:t>внести</w:t>
      </w:r>
      <w:r>
        <w:rPr>
          <w:rFonts w:ascii="Times New Roman" w:hAnsi="Times New Roman"/>
          <w:sz w:val="24"/>
          <w:szCs w:val="24"/>
        </w:rPr>
        <w:t xml:space="preserve"> </w:t>
      </w:r>
      <w:r w:rsidR="00977137" w:rsidRPr="00977137">
        <w:rPr>
          <w:rFonts w:ascii="Times New Roman" w:hAnsi="Times New Roman"/>
          <w:sz w:val="24"/>
          <w:szCs w:val="24"/>
        </w:rPr>
        <w:t>мероприятия</w:t>
      </w:r>
      <w:r>
        <w:rPr>
          <w:rFonts w:ascii="Times New Roman" w:hAnsi="Times New Roman"/>
          <w:sz w:val="24"/>
          <w:szCs w:val="24"/>
        </w:rPr>
        <w:t xml:space="preserve"> </w:t>
      </w:r>
      <w:r w:rsidR="00977137" w:rsidRPr="00977137">
        <w:rPr>
          <w:rFonts w:ascii="Times New Roman" w:hAnsi="Times New Roman"/>
          <w:sz w:val="24"/>
          <w:szCs w:val="24"/>
        </w:rPr>
        <w:t>молодежного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="00977137" w:rsidRPr="00977137">
        <w:rPr>
          <w:rFonts w:ascii="Times New Roman" w:hAnsi="Times New Roman"/>
          <w:sz w:val="24"/>
          <w:szCs w:val="24"/>
        </w:rPr>
        <w:t>движения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="00977137" w:rsidRPr="00977137">
        <w:rPr>
          <w:rFonts w:ascii="Times New Roman" w:hAnsi="Times New Roman"/>
          <w:sz w:val="24"/>
          <w:szCs w:val="24"/>
        </w:rPr>
        <w:t>РДДМ и увеличить число участников Движения Первых в школе до 100%;</w:t>
      </w:r>
    </w:p>
    <w:p w:rsidR="00977137" w:rsidRPr="00977137" w:rsidRDefault="00977137" w:rsidP="00977137">
      <w:pPr>
        <w:pStyle w:val="affa"/>
        <w:widowControl w:val="0"/>
        <w:numPr>
          <w:ilvl w:val="1"/>
          <w:numId w:val="8"/>
        </w:numPr>
        <w:tabs>
          <w:tab w:val="left" w:pos="1595"/>
        </w:tabs>
        <w:autoSpaceDE w:val="0"/>
        <w:autoSpaceDN w:val="0"/>
        <w:ind w:right="433" w:firstLine="0"/>
        <w:jc w:val="both"/>
        <w:rPr>
          <w:rFonts w:ascii="Times New Roman" w:hAnsi="Times New Roman"/>
          <w:sz w:val="24"/>
          <w:szCs w:val="24"/>
        </w:rPr>
      </w:pPr>
      <w:r w:rsidRPr="00977137">
        <w:rPr>
          <w:rFonts w:ascii="Times New Roman" w:hAnsi="Times New Roman"/>
          <w:sz w:val="24"/>
          <w:szCs w:val="24"/>
        </w:rPr>
        <w:t>продолжить развитие познавательного интереса, повышение интеллектуального уровня учащихся через разнообразных форм внеурочной работы;</w:t>
      </w:r>
    </w:p>
    <w:p w:rsidR="00977137" w:rsidRPr="00977137" w:rsidRDefault="00977137" w:rsidP="00977137">
      <w:pPr>
        <w:pStyle w:val="affa"/>
        <w:widowControl w:val="0"/>
        <w:numPr>
          <w:ilvl w:val="1"/>
          <w:numId w:val="8"/>
        </w:numPr>
        <w:tabs>
          <w:tab w:val="left" w:pos="1148"/>
        </w:tabs>
        <w:autoSpaceDE w:val="0"/>
        <w:autoSpaceDN w:val="0"/>
        <w:ind w:right="419" w:firstLine="0"/>
        <w:jc w:val="both"/>
        <w:rPr>
          <w:rFonts w:ascii="Times New Roman" w:hAnsi="Times New Roman"/>
          <w:sz w:val="24"/>
          <w:szCs w:val="24"/>
        </w:rPr>
      </w:pPr>
      <w:r w:rsidRPr="00977137">
        <w:rPr>
          <w:rFonts w:ascii="Times New Roman" w:hAnsi="Times New Roman"/>
          <w:sz w:val="24"/>
          <w:szCs w:val="24"/>
        </w:rPr>
        <w:t>продолжитьработупогражданско-патриотическомуидуховно-нравственному воспитанию с использованием современных технологий.</w:t>
      </w:r>
    </w:p>
    <w:p w:rsidR="00977137" w:rsidRPr="00977137" w:rsidRDefault="00977137" w:rsidP="00977137">
      <w:pPr>
        <w:pStyle w:val="affa"/>
        <w:widowControl w:val="0"/>
        <w:numPr>
          <w:ilvl w:val="1"/>
          <w:numId w:val="8"/>
        </w:numPr>
        <w:tabs>
          <w:tab w:val="left" w:pos="1244"/>
        </w:tabs>
        <w:autoSpaceDE w:val="0"/>
        <w:autoSpaceDN w:val="0"/>
        <w:ind w:right="421" w:firstLine="0"/>
        <w:jc w:val="both"/>
        <w:rPr>
          <w:rFonts w:ascii="Times New Roman" w:hAnsi="Times New Roman"/>
          <w:sz w:val="24"/>
          <w:szCs w:val="24"/>
        </w:rPr>
      </w:pPr>
      <w:r w:rsidRPr="00977137">
        <w:rPr>
          <w:rFonts w:ascii="Times New Roman" w:hAnsi="Times New Roman"/>
          <w:sz w:val="24"/>
          <w:szCs w:val="24"/>
        </w:rPr>
        <w:t>продолжить развитие ученического самоуправления и детских</w:t>
      </w:r>
      <w:r w:rsidR="00A26480">
        <w:rPr>
          <w:rFonts w:ascii="Times New Roman" w:hAnsi="Times New Roman"/>
          <w:sz w:val="24"/>
          <w:szCs w:val="24"/>
        </w:rPr>
        <w:t xml:space="preserve"> </w:t>
      </w:r>
      <w:r w:rsidRPr="00977137">
        <w:rPr>
          <w:rFonts w:ascii="Times New Roman" w:hAnsi="Times New Roman"/>
          <w:sz w:val="24"/>
          <w:szCs w:val="24"/>
        </w:rPr>
        <w:t>общественных организаций для развития инициативы, самостоятельности, чувства ответственности у обучающихся школы;</w:t>
      </w:r>
    </w:p>
    <w:p w:rsidR="00977137" w:rsidRPr="00977137" w:rsidRDefault="00977137" w:rsidP="00977137">
      <w:pPr>
        <w:pStyle w:val="affa"/>
        <w:widowControl w:val="0"/>
        <w:numPr>
          <w:ilvl w:val="1"/>
          <w:numId w:val="8"/>
        </w:numPr>
        <w:tabs>
          <w:tab w:val="left" w:pos="1364"/>
        </w:tabs>
        <w:autoSpaceDE w:val="0"/>
        <w:autoSpaceDN w:val="0"/>
        <w:ind w:right="422" w:firstLine="0"/>
        <w:jc w:val="both"/>
        <w:rPr>
          <w:rFonts w:ascii="Times New Roman" w:hAnsi="Times New Roman"/>
          <w:sz w:val="24"/>
          <w:szCs w:val="24"/>
        </w:rPr>
      </w:pPr>
      <w:r w:rsidRPr="00977137">
        <w:rPr>
          <w:rFonts w:ascii="Times New Roman" w:hAnsi="Times New Roman"/>
          <w:sz w:val="24"/>
          <w:szCs w:val="24"/>
        </w:rPr>
        <w:t xml:space="preserve">привлечение родителей к учебно-воспитательному процессу школы, дальнейшее расширение внешних связей школы для решения проблем </w:t>
      </w:r>
      <w:r w:rsidRPr="00977137">
        <w:rPr>
          <w:rFonts w:ascii="Times New Roman" w:hAnsi="Times New Roman"/>
          <w:spacing w:val="-2"/>
          <w:sz w:val="24"/>
          <w:szCs w:val="24"/>
        </w:rPr>
        <w:t>воспитания.</w:t>
      </w:r>
    </w:p>
    <w:p w:rsidR="00977137" w:rsidRPr="00977137" w:rsidRDefault="00977137" w:rsidP="00977137">
      <w:pPr>
        <w:pStyle w:val="affa"/>
        <w:jc w:val="both"/>
        <w:rPr>
          <w:rFonts w:ascii="Times New Roman" w:hAnsi="Times New Roman"/>
          <w:sz w:val="24"/>
          <w:szCs w:val="24"/>
        </w:rPr>
        <w:sectPr w:rsidR="00977137" w:rsidRPr="00977137" w:rsidSect="00977137">
          <w:pgSz w:w="16840" w:h="11910" w:orient="landscape"/>
          <w:pgMar w:top="720" w:right="720" w:bottom="720" w:left="72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977137" w:rsidRPr="00977137" w:rsidRDefault="00977137" w:rsidP="00977137">
      <w:pPr>
        <w:pStyle w:val="af"/>
        <w:spacing w:before="4"/>
        <w:rPr>
          <w:szCs w:val="24"/>
        </w:rPr>
      </w:pPr>
    </w:p>
    <w:p w:rsidR="00843205" w:rsidRPr="00977137" w:rsidRDefault="00843205">
      <w:pPr>
        <w:ind w:firstLine="709"/>
        <w:jc w:val="both"/>
        <w:rPr>
          <w:spacing w:val="-1"/>
          <w:szCs w:val="24"/>
        </w:rPr>
      </w:pPr>
    </w:p>
    <w:p w:rsidR="00843205" w:rsidRPr="00977137" w:rsidRDefault="004D239E">
      <w:pPr>
        <w:ind w:firstLine="709"/>
        <w:jc w:val="both"/>
        <w:rPr>
          <w:spacing w:val="-1"/>
          <w:szCs w:val="24"/>
        </w:rPr>
      </w:pPr>
      <w:r w:rsidRPr="00977137">
        <w:rPr>
          <w:spacing w:val="-1"/>
          <w:szCs w:val="24"/>
        </w:rPr>
        <w:t>Подводя итог всему вышесказанному, можно отметить, что задачи, поставленные на 2024/2025 уч.г. преимущественно выполнены.</w:t>
      </w:r>
    </w:p>
    <w:p w:rsidR="00843205" w:rsidRPr="00977137" w:rsidRDefault="00843205">
      <w:pPr>
        <w:ind w:firstLine="709"/>
        <w:jc w:val="both"/>
        <w:rPr>
          <w:spacing w:val="-1"/>
          <w:szCs w:val="24"/>
        </w:rPr>
      </w:pPr>
    </w:p>
    <w:p w:rsidR="00843205" w:rsidRPr="00977137" w:rsidRDefault="004D239E">
      <w:pPr>
        <w:ind w:firstLine="709"/>
        <w:jc w:val="both"/>
        <w:rPr>
          <w:spacing w:val="-1"/>
          <w:szCs w:val="24"/>
        </w:rPr>
      </w:pPr>
      <w:r w:rsidRPr="00977137">
        <w:rPr>
          <w:spacing w:val="-1"/>
          <w:szCs w:val="24"/>
        </w:rPr>
        <w:t>Главные задачи на 2025/2026 уч.г.:</w:t>
      </w:r>
    </w:p>
    <w:p w:rsidR="00843205" w:rsidRPr="00977137" w:rsidRDefault="004D239E">
      <w:pPr>
        <w:ind w:firstLine="709"/>
        <w:jc w:val="both"/>
        <w:rPr>
          <w:szCs w:val="24"/>
        </w:rPr>
      </w:pPr>
      <w:r w:rsidRPr="00977137">
        <w:rPr>
          <w:szCs w:val="24"/>
        </w:rPr>
        <w:t>1. Продолжать добиваться положительной динамики успеваемости и качества обученности школьников и снижения доли неуспевающих.</w:t>
      </w:r>
    </w:p>
    <w:p w:rsidR="00843205" w:rsidRPr="00977137" w:rsidRDefault="004D239E">
      <w:pPr>
        <w:ind w:firstLine="709"/>
        <w:jc w:val="both"/>
        <w:rPr>
          <w:szCs w:val="24"/>
        </w:rPr>
      </w:pPr>
      <w:r w:rsidRPr="00977137">
        <w:rPr>
          <w:szCs w:val="24"/>
        </w:rPr>
        <w:t>2. Продолжать работу по привлечению квалифицированных педагогических кадров из числа бывших выпускников школы, получающих пед.образование в профессиональных учебных заведениях.</w:t>
      </w:r>
    </w:p>
    <w:p w:rsidR="00843205" w:rsidRPr="00977137" w:rsidRDefault="004D239E">
      <w:pPr>
        <w:ind w:firstLine="709"/>
        <w:jc w:val="both"/>
        <w:rPr>
          <w:szCs w:val="24"/>
        </w:rPr>
      </w:pPr>
      <w:r w:rsidRPr="00977137">
        <w:rPr>
          <w:szCs w:val="24"/>
        </w:rPr>
        <w:t>3. Продолжать работу по бесперебойному подвозу обучающихся и обеспечению сохранности школьных автобусов</w:t>
      </w:r>
      <w:r w:rsidR="00A26480">
        <w:rPr>
          <w:szCs w:val="24"/>
        </w:rPr>
        <w:t>.</w:t>
      </w:r>
    </w:p>
    <w:p w:rsidR="00843205" w:rsidRPr="00977137" w:rsidRDefault="004D239E" w:rsidP="00A26480">
      <w:pPr>
        <w:ind w:firstLine="709"/>
        <w:jc w:val="both"/>
        <w:rPr>
          <w:szCs w:val="24"/>
        </w:rPr>
      </w:pPr>
      <w:r w:rsidRPr="00977137">
        <w:rPr>
          <w:szCs w:val="24"/>
        </w:rPr>
        <w:t>4.  Продолжать работу по модернизации локальных  нормативных актов, таких, как Порядок приема, Положение о ППк, Устав школы (в части введения сведений о функционировании Точки роста).</w:t>
      </w:r>
    </w:p>
    <w:p w:rsidR="00843205" w:rsidRPr="00977137" w:rsidRDefault="004D239E">
      <w:pPr>
        <w:ind w:firstLine="709"/>
        <w:jc w:val="both"/>
        <w:rPr>
          <w:szCs w:val="24"/>
        </w:rPr>
      </w:pPr>
      <w:r w:rsidRPr="00977137">
        <w:rPr>
          <w:szCs w:val="24"/>
        </w:rPr>
        <w:t>12. Пересмотреть меню для питания школьников, внести коррективы в перечень блюд согласно предпочтениям обучающихся в соответствии с санитарными нормами.</w:t>
      </w:r>
    </w:p>
    <w:p w:rsidR="00843205" w:rsidRPr="00977137" w:rsidRDefault="00843205">
      <w:pPr>
        <w:ind w:firstLine="709"/>
        <w:jc w:val="both"/>
        <w:rPr>
          <w:szCs w:val="24"/>
        </w:rPr>
      </w:pPr>
    </w:p>
    <w:sectPr w:rsidR="00843205" w:rsidRPr="00977137" w:rsidSect="00977137">
      <w:footerReference w:type="default" r:id="rId7"/>
      <w:type w:val="continuous"/>
      <w:pgSz w:w="11906" w:h="16838"/>
      <w:pgMar w:top="720" w:right="720" w:bottom="720" w:left="720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2F89" w:rsidRDefault="00622F89" w:rsidP="00843205">
      <w:r>
        <w:separator/>
      </w:r>
    </w:p>
  </w:endnote>
  <w:endnote w:type="continuationSeparator" w:id="1">
    <w:p w:rsidR="00622F89" w:rsidRDefault="00622F89" w:rsidP="008432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137" w:rsidRDefault="00977137">
    <w:pPr>
      <w:pStyle w:val="a6"/>
      <w:jc w:val="right"/>
    </w:pPr>
    <w:fldSimple w:instr="PAGE ">
      <w:r w:rsidR="00A26480">
        <w:rPr>
          <w:noProof/>
        </w:rPr>
        <w:t>19</w:t>
      </w:r>
    </w:fldSimple>
  </w:p>
  <w:p w:rsidR="00977137" w:rsidRDefault="0097713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2F89" w:rsidRDefault="00622F89" w:rsidP="00843205">
      <w:r>
        <w:separator/>
      </w:r>
    </w:p>
  </w:footnote>
  <w:footnote w:type="continuationSeparator" w:id="1">
    <w:p w:rsidR="00622F89" w:rsidRDefault="00622F89" w:rsidP="008432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239341B"/>
    <w:multiLevelType w:val="multilevel"/>
    <w:tmpl w:val="9239341B"/>
    <w:lvl w:ilvl="0">
      <w:start w:val="3"/>
      <w:numFmt w:val="decimal"/>
      <w:lvlText w:val="%1."/>
      <w:lvlJc w:val="left"/>
      <w:pPr>
        <w:ind w:left="991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numFmt w:val="bullet"/>
      <w:lvlText w:val="-"/>
      <w:lvlJc w:val="left"/>
      <w:pPr>
        <w:ind w:left="991" w:hanging="7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10" w:hanging="7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16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21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27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32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37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43" w:hanging="707"/>
      </w:pPr>
      <w:rPr>
        <w:rFonts w:hint="default"/>
        <w:lang w:val="ru-RU" w:eastAsia="en-US" w:bidi="ar-SA"/>
      </w:rPr>
    </w:lvl>
  </w:abstractNum>
  <w:abstractNum w:abstractNumId="1">
    <w:nsid w:val="B5E306ED"/>
    <w:multiLevelType w:val="multilevel"/>
    <w:tmpl w:val="B5E306ED"/>
    <w:lvl w:ilvl="0">
      <w:numFmt w:val="bullet"/>
      <w:lvlText w:val="-"/>
      <w:lvlJc w:val="left"/>
      <w:pPr>
        <w:ind w:left="991" w:hanging="7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2005" w:hanging="707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010" w:hanging="7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16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21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27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32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37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43" w:hanging="707"/>
      </w:pPr>
      <w:rPr>
        <w:rFonts w:hint="default"/>
        <w:lang w:val="ru-RU" w:eastAsia="en-US" w:bidi="ar-SA"/>
      </w:rPr>
    </w:lvl>
  </w:abstractNum>
  <w:abstractNum w:abstractNumId="2">
    <w:nsid w:val="CF092B84"/>
    <w:multiLevelType w:val="multilevel"/>
    <w:tmpl w:val="CF092B84"/>
    <w:lvl w:ilvl="0">
      <w:numFmt w:val="bullet"/>
      <w:lvlText w:val="•"/>
      <w:lvlJc w:val="left"/>
      <w:pPr>
        <w:ind w:left="1712" w:hanging="721"/>
      </w:pPr>
      <w:rPr>
        <w:rFonts w:ascii="Georgia" w:eastAsia="Georgia" w:hAnsi="Georgia" w:cs="Georgia" w:hint="default"/>
        <w:spacing w:val="0"/>
        <w:w w:val="99"/>
        <w:lang w:val="ru-RU" w:eastAsia="en-US" w:bidi="ar-SA"/>
      </w:rPr>
    </w:lvl>
    <w:lvl w:ilvl="1">
      <w:numFmt w:val="bullet"/>
      <w:lvlText w:val="•"/>
      <w:lvlJc w:val="left"/>
      <w:pPr>
        <w:ind w:left="1461" w:hanging="505"/>
      </w:pPr>
      <w:rPr>
        <w:rFonts w:ascii="Georgia" w:eastAsia="Georgia" w:hAnsi="Georgia" w:cs="Georgia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586" w:hanging="50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20" w:hanging="5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53" w:hanging="5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87" w:hanging="5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20" w:hanging="5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53" w:hanging="5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87" w:hanging="505"/>
      </w:pPr>
      <w:rPr>
        <w:rFonts w:hint="default"/>
        <w:lang w:val="ru-RU" w:eastAsia="en-US" w:bidi="ar-SA"/>
      </w:rPr>
    </w:lvl>
  </w:abstractNum>
  <w:abstractNum w:abstractNumId="3">
    <w:nsid w:val="0053208E"/>
    <w:multiLevelType w:val="multilevel"/>
    <w:tmpl w:val="0053208E"/>
    <w:lvl w:ilvl="0">
      <w:numFmt w:val="bullet"/>
      <w:lvlText w:val="•"/>
      <w:lvlJc w:val="left"/>
      <w:pPr>
        <w:ind w:left="991" w:hanging="7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2005" w:hanging="707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010" w:hanging="7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16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21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27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32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37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43" w:hanging="707"/>
      </w:pPr>
      <w:rPr>
        <w:rFonts w:hint="default"/>
        <w:lang w:val="ru-RU" w:eastAsia="en-US" w:bidi="ar-SA"/>
      </w:rPr>
    </w:lvl>
  </w:abstractNum>
  <w:abstractNum w:abstractNumId="4">
    <w:nsid w:val="0248C179"/>
    <w:multiLevelType w:val="multilevel"/>
    <w:tmpl w:val="0248C179"/>
    <w:lvl w:ilvl="0">
      <w:start w:val="1"/>
      <w:numFmt w:val="decimal"/>
      <w:lvlText w:val="%1."/>
      <w:lvlJc w:val="left"/>
      <w:pPr>
        <w:ind w:left="99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991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10" w:hanging="28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16" w:hanging="2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21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27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32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37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43" w:hanging="284"/>
      </w:pPr>
      <w:rPr>
        <w:rFonts w:hint="default"/>
        <w:lang w:val="ru-RU" w:eastAsia="en-US" w:bidi="ar-SA"/>
      </w:rPr>
    </w:lvl>
  </w:abstractNum>
  <w:abstractNum w:abstractNumId="5">
    <w:nsid w:val="25B654F3"/>
    <w:multiLevelType w:val="multilevel"/>
    <w:tmpl w:val="25B654F3"/>
    <w:lvl w:ilvl="0">
      <w:numFmt w:val="bullet"/>
      <w:lvlText w:val="-"/>
      <w:lvlJc w:val="left"/>
      <w:pPr>
        <w:ind w:left="991" w:hanging="7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2005" w:hanging="707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010" w:hanging="7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16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21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27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32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37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43" w:hanging="707"/>
      </w:pPr>
      <w:rPr>
        <w:rFonts w:hint="default"/>
        <w:lang w:val="ru-RU" w:eastAsia="en-US" w:bidi="ar-SA"/>
      </w:rPr>
    </w:lvl>
  </w:abstractNum>
  <w:abstractNum w:abstractNumId="6">
    <w:nsid w:val="59ADCABA"/>
    <w:multiLevelType w:val="multilevel"/>
    <w:tmpl w:val="59ADCABA"/>
    <w:lvl w:ilvl="0">
      <w:numFmt w:val="bullet"/>
      <w:lvlText w:val="-"/>
      <w:lvlJc w:val="left"/>
      <w:pPr>
        <w:ind w:left="1697" w:hanging="7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959" w:hanging="36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757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94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31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68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5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42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79" w:hanging="361"/>
      </w:pPr>
      <w:rPr>
        <w:rFonts w:hint="default"/>
        <w:lang w:val="ru-RU" w:eastAsia="en-US" w:bidi="ar-SA"/>
      </w:rPr>
    </w:lvl>
  </w:abstractNum>
  <w:abstractNum w:abstractNumId="7">
    <w:nsid w:val="72183CF9"/>
    <w:multiLevelType w:val="multilevel"/>
    <w:tmpl w:val="72183CF9"/>
    <w:lvl w:ilvl="0">
      <w:numFmt w:val="bullet"/>
      <w:lvlText w:val="-"/>
      <w:lvlJc w:val="left"/>
      <w:pPr>
        <w:ind w:left="631" w:hanging="3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681" w:hanging="312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722" w:hanging="3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64" w:hanging="3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05" w:hanging="3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47" w:hanging="3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88" w:hanging="3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29" w:hanging="3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71" w:hanging="312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5"/>
  </w:num>
  <w:num w:numId="6">
    <w:abstractNumId w:val="7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3205"/>
    <w:rsid w:val="00170835"/>
    <w:rsid w:val="002C59DD"/>
    <w:rsid w:val="002D7F35"/>
    <w:rsid w:val="003C3E66"/>
    <w:rsid w:val="003D2730"/>
    <w:rsid w:val="0040085A"/>
    <w:rsid w:val="004D239E"/>
    <w:rsid w:val="005676D3"/>
    <w:rsid w:val="00622F89"/>
    <w:rsid w:val="00666624"/>
    <w:rsid w:val="0074435A"/>
    <w:rsid w:val="008227D5"/>
    <w:rsid w:val="008430D5"/>
    <w:rsid w:val="00843205"/>
    <w:rsid w:val="00977137"/>
    <w:rsid w:val="00A26480"/>
    <w:rsid w:val="00C06111"/>
    <w:rsid w:val="00D00B9C"/>
    <w:rsid w:val="00D010D8"/>
    <w:rsid w:val="00EF6FDE"/>
    <w:rsid w:val="00F414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1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uiPriority="1" w:unhideWhenUsed="1"/>
    <w:lsdException w:name="Body Text" w:uiPriority="1" w:unhideWhenUsed="1" w:qFormat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0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0" w:qFormat="1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1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link w:val="1"/>
    <w:qFormat/>
    <w:rsid w:val="00843205"/>
    <w:rPr>
      <w:sz w:val="24"/>
    </w:rPr>
  </w:style>
  <w:style w:type="paragraph" w:styleId="10">
    <w:name w:val="heading 1"/>
    <w:basedOn w:val="a"/>
    <w:next w:val="a"/>
    <w:link w:val="11"/>
    <w:uiPriority w:val="1"/>
    <w:qFormat/>
    <w:rsid w:val="00843205"/>
    <w:pPr>
      <w:keepNext/>
      <w:ind w:firstLine="360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843205"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3">
    <w:name w:val="heading 3"/>
    <w:basedOn w:val="a"/>
    <w:next w:val="a"/>
    <w:link w:val="30"/>
    <w:uiPriority w:val="9"/>
    <w:qFormat/>
    <w:rsid w:val="00843205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843205"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rsid w:val="00843205"/>
    <w:pPr>
      <w:spacing w:before="240" w:after="60"/>
      <w:outlineLvl w:val="4"/>
    </w:pPr>
    <w:rPr>
      <w:rFonts w:ascii="Calibri" w:hAnsi="Calibri"/>
      <w:b/>
      <w:i/>
      <w:sz w:val="26"/>
    </w:rPr>
  </w:style>
  <w:style w:type="paragraph" w:styleId="6">
    <w:name w:val="heading 6"/>
    <w:basedOn w:val="a"/>
    <w:next w:val="a"/>
    <w:link w:val="60"/>
    <w:uiPriority w:val="9"/>
    <w:qFormat/>
    <w:rsid w:val="00843205"/>
    <w:pPr>
      <w:keepNext/>
      <w:keepLines/>
      <w:spacing w:before="200"/>
      <w:outlineLvl w:val="5"/>
    </w:pPr>
    <w:rPr>
      <w:rFonts w:ascii="Cambria" w:hAnsi="Cambria"/>
      <w:i/>
      <w:color w:val="243F60"/>
      <w:sz w:val="20"/>
    </w:rPr>
  </w:style>
  <w:style w:type="paragraph" w:styleId="7">
    <w:name w:val="heading 7"/>
    <w:basedOn w:val="a"/>
    <w:next w:val="a"/>
    <w:link w:val="70"/>
    <w:uiPriority w:val="9"/>
    <w:qFormat/>
    <w:rsid w:val="00843205"/>
    <w:pPr>
      <w:keepNext/>
      <w:keepLines/>
      <w:spacing w:before="200"/>
      <w:outlineLvl w:val="6"/>
    </w:pPr>
    <w:rPr>
      <w:rFonts w:ascii="Cambria" w:hAnsi="Cambria"/>
      <w:i/>
      <w:color w:val="404040"/>
      <w:sz w:val="20"/>
    </w:rPr>
  </w:style>
  <w:style w:type="paragraph" w:styleId="8">
    <w:name w:val="heading 8"/>
    <w:basedOn w:val="a"/>
    <w:next w:val="a"/>
    <w:link w:val="80"/>
    <w:uiPriority w:val="9"/>
    <w:qFormat/>
    <w:rsid w:val="00843205"/>
    <w:pPr>
      <w:keepNext/>
      <w:keepLines/>
      <w:spacing w:before="200"/>
      <w:outlineLvl w:val="7"/>
    </w:pPr>
    <w:rPr>
      <w:rFonts w:ascii="Cambria" w:hAnsi="Cambria"/>
      <w:color w:val="4F81BD"/>
      <w:sz w:val="20"/>
    </w:rPr>
  </w:style>
  <w:style w:type="paragraph" w:styleId="9">
    <w:name w:val="heading 9"/>
    <w:basedOn w:val="a"/>
    <w:next w:val="a"/>
    <w:link w:val="90"/>
    <w:uiPriority w:val="9"/>
    <w:qFormat/>
    <w:rsid w:val="00843205"/>
    <w:pPr>
      <w:keepNext/>
      <w:keepLines/>
      <w:spacing w:before="200"/>
      <w:outlineLvl w:val="8"/>
    </w:pPr>
    <w:rPr>
      <w:rFonts w:ascii="Cambria" w:hAnsi="Cambria"/>
      <w:i/>
      <w:color w:val="40404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843205"/>
    <w:rPr>
      <w:sz w:val="24"/>
    </w:rPr>
  </w:style>
  <w:style w:type="paragraph" w:customStyle="1" w:styleId="12">
    <w:name w:val="Знак примечания1"/>
    <w:link w:val="a3"/>
    <w:rsid w:val="00843205"/>
    <w:rPr>
      <w:sz w:val="16"/>
    </w:rPr>
  </w:style>
  <w:style w:type="character" w:styleId="a3">
    <w:name w:val="annotation reference"/>
    <w:link w:val="12"/>
    <w:rsid w:val="00843205"/>
    <w:rPr>
      <w:sz w:val="16"/>
    </w:rPr>
  </w:style>
  <w:style w:type="paragraph" w:customStyle="1" w:styleId="13">
    <w:name w:val="Без интервала1"/>
    <w:link w:val="14"/>
    <w:rsid w:val="00843205"/>
    <w:rPr>
      <w:rFonts w:ascii="Calibri" w:hAnsi="Calibri"/>
      <w:sz w:val="22"/>
    </w:rPr>
  </w:style>
  <w:style w:type="character" w:customStyle="1" w:styleId="14">
    <w:name w:val="Без интервала1"/>
    <w:link w:val="13"/>
    <w:rsid w:val="00843205"/>
    <w:rPr>
      <w:rFonts w:ascii="Calibri" w:hAnsi="Calibri"/>
      <w:sz w:val="22"/>
    </w:rPr>
  </w:style>
  <w:style w:type="paragraph" w:customStyle="1" w:styleId="xl138">
    <w:name w:val="xl138"/>
    <w:basedOn w:val="a"/>
    <w:link w:val="xl1380"/>
    <w:rsid w:val="008432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</w:style>
  <w:style w:type="character" w:customStyle="1" w:styleId="xl1380">
    <w:name w:val="xl138"/>
    <w:basedOn w:val="1"/>
    <w:link w:val="xl138"/>
    <w:rsid w:val="00843205"/>
    <w:rPr>
      <w:color w:val="000000"/>
    </w:rPr>
  </w:style>
  <w:style w:type="paragraph" w:customStyle="1" w:styleId="highlight">
    <w:name w:val="highlight"/>
    <w:link w:val="highlight0"/>
    <w:rsid w:val="00843205"/>
  </w:style>
  <w:style w:type="character" w:customStyle="1" w:styleId="highlight0">
    <w:name w:val="highlight"/>
    <w:link w:val="highlight"/>
    <w:rsid w:val="00843205"/>
  </w:style>
  <w:style w:type="paragraph" w:customStyle="1" w:styleId="xl77">
    <w:name w:val="xl77"/>
    <w:basedOn w:val="a"/>
    <w:link w:val="xl770"/>
    <w:rsid w:val="00843205"/>
    <w:pPr>
      <w:spacing w:beforeAutospacing="1" w:afterAutospacing="1"/>
    </w:pPr>
  </w:style>
  <w:style w:type="character" w:customStyle="1" w:styleId="xl770">
    <w:name w:val="xl77"/>
    <w:basedOn w:val="1"/>
    <w:link w:val="xl77"/>
    <w:rsid w:val="00843205"/>
  </w:style>
  <w:style w:type="paragraph" w:customStyle="1" w:styleId="apple-converted-space">
    <w:name w:val="apple-converted-space"/>
    <w:link w:val="apple-converted-space0"/>
    <w:rsid w:val="00843205"/>
  </w:style>
  <w:style w:type="character" w:customStyle="1" w:styleId="apple-converted-space0">
    <w:name w:val="apple-converted-space"/>
    <w:link w:val="apple-converted-space"/>
    <w:rsid w:val="00843205"/>
    <w:rPr>
      <w:rFonts w:ascii="Times New Roman" w:hAnsi="Times New Roman"/>
    </w:rPr>
  </w:style>
  <w:style w:type="paragraph" w:styleId="21">
    <w:name w:val="toc 2"/>
    <w:basedOn w:val="a"/>
    <w:next w:val="a"/>
    <w:link w:val="22"/>
    <w:uiPriority w:val="39"/>
    <w:rsid w:val="00843205"/>
    <w:pPr>
      <w:spacing w:after="100" w:line="360" w:lineRule="auto"/>
      <w:ind w:left="240" w:firstLine="709"/>
      <w:jc w:val="both"/>
    </w:pPr>
  </w:style>
  <w:style w:type="character" w:customStyle="1" w:styleId="22">
    <w:name w:val="Оглавление 2 Знак"/>
    <w:basedOn w:val="1"/>
    <w:link w:val="21"/>
    <w:rsid w:val="00843205"/>
  </w:style>
  <w:style w:type="paragraph" w:customStyle="1" w:styleId="xl116">
    <w:name w:val="xl116"/>
    <w:basedOn w:val="a"/>
    <w:link w:val="xl1160"/>
    <w:rsid w:val="008432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b/>
    </w:rPr>
  </w:style>
  <w:style w:type="character" w:customStyle="1" w:styleId="xl1160">
    <w:name w:val="xl116"/>
    <w:basedOn w:val="1"/>
    <w:link w:val="xl116"/>
    <w:rsid w:val="00843205"/>
    <w:rPr>
      <w:b/>
      <w:color w:val="000000"/>
    </w:rPr>
  </w:style>
  <w:style w:type="paragraph" w:customStyle="1" w:styleId="xl169">
    <w:name w:val="xl169"/>
    <w:basedOn w:val="a"/>
    <w:link w:val="xl1690"/>
    <w:rsid w:val="0084320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</w:style>
  <w:style w:type="character" w:customStyle="1" w:styleId="xl1690">
    <w:name w:val="xl169"/>
    <w:basedOn w:val="1"/>
    <w:link w:val="xl169"/>
    <w:rsid w:val="00843205"/>
    <w:rPr>
      <w:color w:val="000000"/>
    </w:rPr>
  </w:style>
  <w:style w:type="paragraph" w:customStyle="1" w:styleId="a4">
    <w:name w:val="Знак"/>
    <w:basedOn w:val="a"/>
    <w:link w:val="a5"/>
    <w:rsid w:val="00843205"/>
    <w:pPr>
      <w:spacing w:beforeAutospacing="1" w:afterAutospacing="1"/>
    </w:pPr>
    <w:rPr>
      <w:rFonts w:ascii="Tahoma" w:hAnsi="Tahoma"/>
      <w:sz w:val="20"/>
    </w:rPr>
  </w:style>
  <w:style w:type="character" w:customStyle="1" w:styleId="a5">
    <w:name w:val="Знак"/>
    <w:basedOn w:val="1"/>
    <w:link w:val="a4"/>
    <w:rsid w:val="00843205"/>
    <w:rPr>
      <w:rFonts w:ascii="Tahoma" w:hAnsi="Tahoma"/>
      <w:sz w:val="20"/>
    </w:rPr>
  </w:style>
  <w:style w:type="paragraph" w:customStyle="1" w:styleId="xl158">
    <w:name w:val="xl158"/>
    <w:basedOn w:val="a"/>
    <w:link w:val="xl1580"/>
    <w:rsid w:val="008432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b/>
    </w:rPr>
  </w:style>
  <w:style w:type="character" w:customStyle="1" w:styleId="xl1580">
    <w:name w:val="xl158"/>
    <w:basedOn w:val="1"/>
    <w:link w:val="xl158"/>
    <w:rsid w:val="00843205"/>
    <w:rPr>
      <w:b/>
    </w:rPr>
  </w:style>
  <w:style w:type="paragraph" w:customStyle="1" w:styleId="xl132">
    <w:name w:val="xl132"/>
    <w:basedOn w:val="a"/>
    <w:link w:val="xl1320"/>
    <w:rsid w:val="00843205"/>
    <w:pPr>
      <w:spacing w:beforeAutospacing="1" w:afterAutospacing="1"/>
    </w:pPr>
  </w:style>
  <w:style w:type="character" w:customStyle="1" w:styleId="xl1320">
    <w:name w:val="xl132"/>
    <w:basedOn w:val="1"/>
    <w:link w:val="xl132"/>
    <w:rsid w:val="00843205"/>
  </w:style>
  <w:style w:type="paragraph" w:styleId="a6">
    <w:name w:val="footer"/>
    <w:basedOn w:val="a"/>
    <w:link w:val="a7"/>
    <w:rsid w:val="0084320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1"/>
    <w:link w:val="a6"/>
    <w:rsid w:val="00843205"/>
  </w:style>
  <w:style w:type="paragraph" w:styleId="41">
    <w:name w:val="toc 4"/>
    <w:next w:val="a"/>
    <w:link w:val="42"/>
    <w:uiPriority w:val="39"/>
    <w:rsid w:val="00843205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843205"/>
    <w:rPr>
      <w:rFonts w:ascii="XO Thames" w:hAnsi="XO Thames"/>
      <w:sz w:val="28"/>
    </w:rPr>
  </w:style>
  <w:style w:type="paragraph" w:customStyle="1" w:styleId="a8">
    <w:name w:val="Знак Знак Знак Знак Знак Знак Знак Знак Знак Знак Знак Знак Знак Знак Знак Знак Знак Знак"/>
    <w:basedOn w:val="a"/>
    <w:link w:val="a9"/>
    <w:rsid w:val="00843205"/>
    <w:pPr>
      <w:spacing w:after="160" w:line="240" w:lineRule="exact"/>
    </w:pPr>
    <w:rPr>
      <w:rFonts w:ascii="Verdana" w:hAnsi="Verdana"/>
      <w:sz w:val="20"/>
    </w:rPr>
  </w:style>
  <w:style w:type="character" w:customStyle="1" w:styleId="a9">
    <w:name w:val="Знак Знак Знак Знак Знак Знак Знак Знак Знак Знак Знак Знак Знак Знак Знак Знак Знак Знак"/>
    <w:basedOn w:val="1"/>
    <w:link w:val="a8"/>
    <w:rsid w:val="00843205"/>
    <w:rPr>
      <w:rFonts w:ascii="Verdana" w:hAnsi="Verdana"/>
      <w:sz w:val="20"/>
    </w:rPr>
  </w:style>
  <w:style w:type="character" w:customStyle="1" w:styleId="70">
    <w:name w:val="Заголовок 7 Знак"/>
    <w:basedOn w:val="1"/>
    <w:link w:val="7"/>
    <w:rsid w:val="00843205"/>
    <w:rPr>
      <w:rFonts w:ascii="Cambria" w:hAnsi="Cambria"/>
      <w:i/>
      <w:color w:val="404040"/>
      <w:sz w:val="20"/>
    </w:rPr>
  </w:style>
  <w:style w:type="paragraph" w:customStyle="1" w:styleId="xl78">
    <w:name w:val="xl78"/>
    <w:basedOn w:val="a"/>
    <w:link w:val="xl780"/>
    <w:rsid w:val="008432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</w:style>
  <w:style w:type="character" w:customStyle="1" w:styleId="xl780">
    <w:name w:val="xl78"/>
    <w:basedOn w:val="1"/>
    <w:link w:val="xl78"/>
    <w:rsid w:val="00843205"/>
  </w:style>
  <w:style w:type="paragraph" w:customStyle="1" w:styleId="15">
    <w:name w:val="Просмотренная гиперссылка1"/>
    <w:link w:val="aa"/>
    <w:rsid w:val="00843205"/>
    <w:rPr>
      <w:color w:val="800080"/>
      <w:u w:val="single"/>
    </w:rPr>
  </w:style>
  <w:style w:type="character" w:styleId="aa">
    <w:name w:val="FollowedHyperlink"/>
    <w:link w:val="15"/>
    <w:rsid w:val="00843205"/>
    <w:rPr>
      <w:color w:val="800080"/>
      <w:u w:val="single"/>
    </w:rPr>
  </w:style>
  <w:style w:type="paragraph" w:customStyle="1" w:styleId="xl145">
    <w:name w:val="xl145"/>
    <w:basedOn w:val="a"/>
    <w:link w:val="xl1450"/>
    <w:rsid w:val="008432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</w:style>
  <w:style w:type="character" w:customStyle="1" w:styleId="xl1450">
    <w:name w:val="xl145"/>
    <w:basedOn w:val="1"/>
    <w:link w:val="xl145"/>
    <w:rsid w:val="00843205"/>
  </w:style>
  <w:style w:type="paragraph" w:styleId="61">
    <w:name w:val="toc 6"/>
    <w:next w:val="a"/>
    <w:link w:val="62"/>
    <w:uiPriority w:val="39"/>
    <w:rsid w:val="00843205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843205"/>
    <w:rPr>
      <w:rFonts w:ascii="XO Thames" w:hAnsi="XO Thames"/>
      <w:sz w:val="28"/>
    </w:rPr>
  </w:style>
  <w:style w:type="paragraph" w:customStyle="1" w:styleId="xl80">
    <w:name w:val="xl80"/>
    <w:basedOn w:val="a"/>
    <w:link w:val="xl800"/>
    <w:rsid w:val="008432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</w:style>
  <w:style w:type="character" w:customStyle="1" w:styleId="xl800">
    <w:name w:val="xl80"/>
    <w:basedOn w:val="1"/>
    <w:link w:val="xl80"/>
    <w:rsid w:val="00843205"/>
  </w:style>
  <w:style w:type="paragraph" w:styleId="ab">
    <w:name w:val="No Spacing"/>
    <w:link w:val="ac"/>
    <w:rsid w:val="00843205"/>
    <w:rPr>
      <w:sz w:val="24"/>
    </w:rPr>
  </w:style>
  <w:style w:type="character" w:customStyle="1" w:styleId="ac">
    <w:name w:val="Без интервала Знак"/>
    <w:link w:val="ab"/>
    <w:rsid w:val="00843205"/>
    <w:rPr>
      <w:sz w:val="24"/>
    </w:rPr>
  </w:style>
  <w:style w:type="paragraph" w:customStyle="1" w:styleId="xl175">
    <w:name w:val="xl175"/>
    <w:basedOn w:val="a"/>
    <w:link w:val="xl1750"/>
    <w:rsid w:val="0084320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22"/>
    </w:rPr>
  </w:style>
  <w:style w:type="character" w:customStyle="1" w:styleId="xl1750">
    <w:name w:val="xl175"/>
    <w:basedOn w:val="1"/>
    <w:link w:val="xl175"/>
    <w:rsid w:val="00843205"/>
    <w:rPr>
      <w:sz w:val="22"/>
    </w:rPr>
  </w:style>
  <w:style w:type="paragraph" w:styleId="71">
    <w:name w:val="toc 7"/>
    <w:next w:val="a"/>
    <w:link w:val="72"/>
    <w:uiPriority w:val="39"/>
    <w:rsid w:val="00843205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sid w:val="00843205"/>
    <w:rPr>
      <w:rFonts w:ascii="XO Thames" w:hAnsi="XO Thames"/>
      <w:sz w:val="28"/>
    </w:rPr>
  </w:style>
  <w:style w:type="paragraph" w:styleId="ad">
    <w:name w:val="Document Map"/>
    <w:basedOn w:val="a"/>
    <w:link w:val="ae"/>
    <w:rsid w:val="00843205"/>
    <w:pPr>
      <w:spacing w:after="200" w:line="276" w:lineRule="auto"/>
    </w:pPr>
    <w:rPr>
      <w:rFonts w:ascii="Tahoma" w:hAnsi="Tahoma"/>
      <w:sz w:val="16"/>
    </w:rPr>
  </w:style>
  <w:style w:type="character" w:customStyle="1" w:styleId="ae">
    <w:name w:val="Схема документа Знак"/>
    <w:basedOn w:val="1"/>
    <w:link w:val="ad"/>
    <w:rsid w:val="00843205"/>
    <w:rPr>
      <w:rFonts w:ascii="Tahoma" w:hAnsi="Tahoma"/>
      <w:sz w:val="16"/>
    </w:rPr>
  </w:style>
  <w:style w:type="paragraph" w:customStyle="1" w:styleId="xl179">
    <w:name w:val="xl179"/>
    <w:basedOn w:val="a"/>
    <w:link w:val="xl1790"/>
    <w:rsid w:val="00843205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</w:pPr>
  </w:style>
  <w:style w:type="character" w:customStyle="1" w:styleId="xl1790">
    <w:name w:val="xl179"/>
    <w:basedOn w:val="1"/>
    <w:link w:val="xl179"/>
    <w:rsid w:val="00843205"/>
    <w:rPr>
      <w:color w:val="000000"/>
    </w:rPr>
  </w:style>
  <w:style w:type="paragraph" w:customStyle="1" w:styleId="font7">
    <w:name w:val="font7"/>
    <w:basedOn w:val="a"/>
    <w:link w:val="font70"/>
    <w:rsid w:val="00843205"/>
    <w:pPr>
      <w:spacing w:beforeAutospacing="1" w:afterAutospacing="1"/>
    </w:pPr>
    <w:rPr>
      <w:b/>
    </w:rPr>
  </w:style>
  <w:style w:type="character" w:customStyle="1" w:styleId="font70">
    <w:name w:val="font7"/>
    <w:basedOn w:val="1"/>
    <w:link w:val="font7"/>
    <w:rsid w:val="00843205"/>
    <w:rPr>
      <w:b/>
      <w:color w:val="000000"/>
    </w:rPr>
  </w:style>
  <w:style w:type="paragraph" w:styleId="af">
    <w:name w:val="Body Text"/>
    <w:basedOn w:val="a"/>
    <w:link w:val="af0"/>
    <w:uiPriority w:val="1"/>
    <w:qFormat/>
    <w:rsid w:val="00843205"/>
    <w:pPr>
      <w:spacing w:after="120"/>
    </w:pPr>
  </w:style>
  <w:style w:type="character" w:customStyle="1" w:styleId="af0">
    <w:name w:val="Основной текст Знак"/>
    <w:basedOn w:val="1"/>
    <w:link w:val="af"/>
    <w:rsid w:val="00843205"/>
  </w:style>
  <w:style w:type="paragraph" w:customStyle="1" w:styleId="xl161">
    <w:name w:val="xl161"/>
    <w:basedOn w:val="a"/>
    <w:link w:val="xl1610"/>
    <w:rsid w:val="0084320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</w:pPr>
  </w:style>
  <w:style w:type="character" w:customStyle="1" w:styleId="xl1610">
    <w:name w:val="xl161"/>
    <w:basedOn w:val="1"/>
    <w:link w:val="xl161"/>
    <w:rsid w:val="00843205"/>
    <w:rPr>
      <w:color w:val="000000"/>
    </w:rPr>
  </w:style>
  <w:style w:type="paragraph" w:customStyle="1" w:styleId="16">
    <w:name w:val="Сильное выделение1"/>
    <w:link w:val="af1"/>
    <w:rsid w:val="00843205"/>
    <w:rPr>
      <w:b/>
      <w:i/>
      <w:color w:val="4F81BD"/>
    </w:rPr>
  </w:style>
  <w:style w:type="character" w:styleId="af1">
    <w:name w:val="Intense Emphasis"/>
    <w:link w:val="16"/>
    <w:rsid w:val="00843205"/>
    <w:rPr>
      <w:b/>
      <w:i/>
      <w:color w:val="4F81BD"/>
    </w:rPr>
  </w:style>
  <w:style w:type="paragraph" w:customStyle="1" w:styleId="xl156">
    <w:name w:val="xl156"/>
    <w:basedOn w:val="a"/>
    <w:link w:val="xl1560"/>
    <w:rsid w:val="008432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22"/>
    </w:rPr>
  </w:style>
  <w:style w:type="character" w:customStyle="1" w:styleId="xl1560">
    <w:name w:val="xl156"/>
    <w:basedOn w:val="1"/>
    <w:link w:val="xl156"/>
    <w:rsid w:val="00843205"/>
    <w:rPr>
      <w:sz w:val="22"/>
    </w:rPr>
  </w:style>
  <w:style w:type="paragraph" w:customStyle="1" w:styleId="xl69">
    <w:name w:val="xl69"/>
    <w:basedOn w:val="a"/>
    <w:link w:val="xl690"/>
    <w:rsid w:val="008432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</w:style>
  <w:style w:type="character" w:customStyle="1" w:styleId="xl690">
    <w:name w:val="xl69"/>
    <w:basedOn w:val="1"/>
    <w:link w:val="xl69"/>
    <w:rsid w:val="00843205"/>
    <w:rPr>
      <w:color w:val="000000"/>
    </w:rPr>
  </w:style>
  <w:style w:type="paragraph" w:customStyle="1" w:styleId="xl163">
    <w:name w:val="xl163"/>
    <w:basedOn w:val="a"/>
    <w:link w:val="xl1630"/>
    <w:rsid w:val="0084320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</w:pPr>
  </w:style>
  <w:style w:type="character" w:customStyle="1" w:styleId="xl1630">
    <w:name w:val="xl163"/>
    <w:basedOn w:val="1"/>
    <w:link w:val="xl163"/>
    <w:rsid w:val="00843205"/>
    <w:rPr>
      <w:color w:val="000000"/>
    </w:rPr>
  </w:style>
  <w:style w:type="paragraph" w:customStyle="1" w:styleId="31">
    <w:name w:val="Знак Знак3"/>
    <w:link w:val="32"/>
    <w:rsid w:val="00843205"/>
    <w:rPr>
      <w:b/>
      <w:sz w:val="48"/>
    </w:rPr>
  </w:style>
  <w:style w:type="character" w:customStyle="1" w:styleId="32">
    <w:name w:val="Знак Знак3"/>
    <w:link w:val="31"/>
    <w:rsid w:val="00843205"/>
    <w:rPr>
      <w:b/>
      <w:sz w:val="48"/>
    </w:rPr>
  </w:style>
  <w:style w:type="paragraph" w:customStyle="1" w:styleId="xl177">
    <w:name w:val="xl177"/>
    <w:basedOn w:val="a"/>
    <w:link w:val="xl1770"/>
    <w:rsid w:val="0084320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22"/>
    </w:rPr>
  </w:style>
  <w:style w:type="character" w:customStyle="1" w:styleId="xl1770">
    <w:name w:val="xl177"/>
    <w:basedOn w:val="1"/>
    <w:link w:val="xl177"/>
    <w:rsid w:val="00843205"/>
    <w:rPr>
      <w:sz w:val="22"/>
    </w:rPr>
  </w:style>
  <w:style w:type="paragraph" w:customStyle="1" w:styleId="17">
    <w:name w:val="Основной шрифт абзаца1"/>
    <w:link w:val="af2"/>
    <w:rsid w:val="00843205"/>
  </w:style>
  <w:style w:type="paragraph" w:styleId="af2">
    <w:name w:val="annotation subject"/>
    <w:basedOn w:val="af3"/>
    <w:next w:val="af3"/>
    <w:link w:val="af4"/>
    <w:rsid w:val="00843205"/>
    <w:rPr>
      <w:b/>
    </w:rPr>
  </w:style>
  <w:style w:type="character" w:customStyle="1" w:styleId="af4">
    <w:name w:val="Тема примечания Знак"/>
    <w:basedOn w:val="af5"/>
    <w:link w:val="af2"/>
    <w:rsid w:val="00843205"/>
    <w:rPr>
      <w:b/>
    </w:rPr>
  </w:style>
  <w:style w:type="paragraph" w:customStyle="1" w:styleId="xl119">
    <w:name w:val="xl119"/>
    <w:basedOn w:val="a"/>
    <w:link w:val="xl1190"/>
    <w:rsid w:val="008432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</w:style>
  <w:style w:type="character" w:customStyle="1" w:styleId="xl1190">
    <w:name w:val="xl119"/>
    <w:basedOn w:val="1"/>
    <w:link w:val="xl119"/>
    <w:rsid w:val="00843205"/>
    <w:rPr>
      <w:color w:val="000000"/>
    </w:rPr>
  </w:style>
  <w:style w:type="paragraph" w:customStyle="1" w:styleId="Endnote">
    <w:name w:val="Endnote"/>
    <w:link w:val="Endnote0"/>
    <w:rsid w:val="00843205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843205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sid w:val="00843205"/>
    <w:rPr>
      <w:rFonts w:ascii="Arial" w:hAnsi="Arial"/>
      <w:b/>
      <w:sz w:val="26"/>
    </w:rPr>
  </w:style>
  <w:style w:type="paragraph" w:customStyle="1" w:styleId="18">
    <w:name w:val="Знак сноски1"/>
    <w:link w:val="af6"/>
    <w:rsid w:val="00843205"/>
    <w:rPr>
      <w:vertAlign w:val="superscript"/>
    </w:rPr>
  </w:style>
  <w:style w:type="character" w:styleId="af6">
    <w:name w:val="footnote reference"/>
    <w:link w:val="18"/>
    <w:rsid w:val="00843205"/>
    <w:rPr>
      <w:vertAlign w:val="superscript"/>
    </w:rPr>
  </w:style>
  <w:style w:type="paragraph" w:customStyle="1" w:styleId="af7">
    <w:name w:val="Основной текст + Полужирный"/>
    <w:link w:val="af8"/>
    <w:rsid w:val="00843205"/>
    <w:rPr>
      <w:b/>
      <w:sz w:val="26"/>
      <w:highlight w:val="white"/>
    </w:rPr>
  </w:style>
  <w:style w:type="character" w:customStyle="1" w:styleId="af8">
    <w:name w:val="Основной текст + Полужирный"/>
    <w:link w:val="af7"/>
    <w:rsid w:val="00843205"/>
    <w:rPr>
      <w:rFonts w:ascii="Times New Roman" w:hAnsi="Times New Roman"/>
      <w:b/>
      <w:sz w:val="26"/>
      <w:highlight w:val="white"/>
    </w:rPr>
  </w:style>
  <w:style w:type="paragraph" w:customStyle="1" w:styleId="xl180">
    <w:name w:val="xl180"/>
    <w:basedOn w:val="a"/>
    <w:link w:val="xl1800"/>
    <w:rsid w:val="0084320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</w:style>
  <w:style w:type="character" w:customStyle="1" w:styleId="xl1800">
    <w:name w:val="xl180"/>
    <w:basedOn w:val="1"/>
    <w:link w:val="xl180"/>
    <w:rsid w:val="00843205"/>
    <w:rPr>
      <w:color w:val="000000"/>
    </w:rPr>
  </w:style>
  <w:style w:type="paragraph" w:customStyle="1" w:styleId="xl168">
    <w:name w:val="xl168"/>
    <w:basedOn w:val="a"/>
    <w:link w:val="xl1680"/>
    <w:rsid w:val="0084320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</w:pPr>
  </w:style>
  <w:style w:type="character" w:customStyle="1" w:styleId="xl1680">
    <w:name w:val="xl168"/>
    <w:basedOn w:val="1"/>
    <w:link w:val="xl168"/>
    <w:rsid w:val="00843205"/>
    <w:rPr>
      <w:color w:val="000000"/>
    </w:rPr>
  </w:style>
  <w:style w:type="paragraph" w:customStyle="1" w:styleId="xl122">
    <w:name w:val="xl122"/>
    <w:basedOn w:val="a"/>
    <w:link w:val="xl1220"/>
    <w:rsid w:val="008432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</w:style>
  <w:style w:type="character" w:customStyle="1" w:styleId="xl1220">
    <w:name w:val="xl122"/>
    <w:basedOn w:val="1"/>
    <w:link w:val="xl122"/>
    <w:rsid w:val="00843205"/>
    <w:rPr>
      <w:color w:val="000000"/>
    </w:rPr>
  </w:style>
  <w:style w:type="paragraph" w:customStyle="1" w:styleId="af9">
    <w:name w:val="Знак Знак"/>
    <w:link w:val="afa"/>
    <w:rsid w:val="00843205"/>
    <w:rPr>
      <w:rFonts w:ascii="Tahoma" w:hAnsi="Tahoma"/>
      <w:sz w:val="16"/>
    </w:rPr>
  </w:style>
  <w:style w:type="character" w:customStyle="1" w:styleId="afa">
    <w:name w:val="Знак Знак"/>
    <w:link w:val="af9"/>
    <w:rsid w:val="00843205"/>
    <w:rPr>
      <w:rFonts w:ascii="Tahoma" w:hAnsi="Tahoma"/>
      <w:sz w:val="16"/>
    </w:rPr>
  </w:style>
  <w:style w:type="paragraph" w:customStyle="1" w:styleId="font5">
    <w:name w:val="font5"/>
    <w:basedOn w:val="a"/>
    <w:link w:val="font50"/>
    <w:rsid w:val="00843205"/>
    <w:pPr>
      <w:spacing w:beforeAutospacing="1" w:afterAutospacing="1"/>
    </w:pPr>
    <w:rPr>
      <w:b/>
      <w:sz w:val="32"/>
    </w:rPr>
  </w:style>
  <w:style w:type="character" w:customStyle="1" w:styleId="font50">
    <w:name w:val="font5"/>
    <w:basedOn w:val="1"/>
    <w:link w:val="font5"/>
    <w:rsid w:val="00843205"/>
    <w:rPr>
      <w:b/>
      <w:color w:val="000000"/>
      <w:sz w:val="32"/>
    </w:rPr>
  </w:style>
  <w:style w:type="paragraph" w:customStyle="1" w:styleId="xl89">
    <w:name w:val="xl89"/>
    <w:basedOn w:val="a"/>
    <w:link w:val="xl890"/>
    <w:rsid w:val="008432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</w:style>
  <w:style w:type="character" w:customStyle="1" w:styleId="xl890">
    <w:name w:val="xl89"/>
    <w:basedOn w:val="1"/>
    <w:link w:val="xl89"/>
    <w:rsid w:val="00843205"/>
    <w:rPr>
      <w:color w:val="000000"/>
    </w:rPr>
  </w:style>
  <w:style w:type="paragraph" w:customStyle="1" w:styleId="afb">
    <w:name w:val="Замещаемый текст"/>
    <w:basedOn w:val="ab"/>
    <w:link w:val="afc"/>
    <w:rsid w:val="00843205"/>
    <w:pPr>
      <w:spacing w:after="200" w:line="276" w:lineRule="auto"/>
      <w:ind w:firstLine="709"/>
      <w:jc w:val="both"/>
    </w:pPr>
    <w:rPr>
      <w:color w:val="A6A6A6"/>
      <w:sz w:val="20"/>
    </w:rPr>
  </w:style>
  <w:style w:type="character" w:customStyle="1" w:styleId="afc">
    <w:name w:val="Замещаемый текст"/>
    <w:basedOn w:val="ac"/>
    <w:link w:val="afb"/>
    <w:rsid w:val="00843205"/>
    <w:rPr>
      <w:color w:val="A6A6A6"/>
      <w:sz w:val="20"/>
    </w:rPr>
  </w:style>
  <w:style w:type="paragraph" w:customStyle="1" w:styleId="xl76">
    <w:name w:val="xl76"/>
    <w:basedOn w:val="a"/>
    <w:link w:val="xl760"/>
    <w:rsid w:val="008432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</w:style>
  <w:style w:type="character" w:customStyle="1" w:styleId="xl760">
    <w:name w:val="xl76"/>
    <w:basedOn w:val="1"/>
    <w:link w:val="xl76"/>
    <w:rsid w:val="00843205"/>
    <w:rPr>
      <w:color w:val="000000"/>
    </w:rPr>
  </w:style>
  <w:style w:type="paragraph" w:customStyle="1" w:styleId="xl81">
    <w:name w:val="xl81"/>
    <w:basedOn w:val="a"/>
    <w:link w:val="xl810"/>
    <w:rsid w:val="008432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</w:style>
  <w:style w:type="character" w:customStyle="1" w:styleId="xl810">
    <w:name w:val="xl81"/>
    <w:basedOn w:val="1"/>
    <w:link w:val="xl81"/>
    <w:rsid w:val="00843205"/>
  </w:style>
  <w:style w:type="paragraph" w:customStyle="1" w:styleId="xl74">
    <w:name w:val="xl74"/>
    <w:basedOn w:val="a"/>
    <w:link w:val="xl740"/>
    <w:rsid w:val="0084320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</w:style>
  <w:style w:type="character" w:customStyle="1" w:styleId="xl740">
    <w:name w:val="xl74"/>
    <w:basedOn w:val="1"/>
    <w:link w:val="xl74"/>
    <w:rsid w:val="00843205"/>
  </w:style>
  <w:style w:type="paragraph" w:customStyle="1" w:styleId="xl150">
    <w:name w:val="xl150"/>
    <w:basedOn w:val="a"/>
    <w:link w:val="xl1500"/>
    <w:rsid w:val="008432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</w:style>
  <w:style w:type="character" w:customStyle="1" w:styleId="xl1500">
    <w:name w:val="xl150"/>
    <w:basedOn w:val="1"/>
    <w:link w:val="xl150"/>
    <w:rsid w:val="00843205"/>
    <w:rPr>
      <w:color w:val="000000"/>
    </w:rPr>
  </w:style>
  <w:style w:type="paragraph" w:styleId="33">
    <w:name w:val="Body Text 3"/>
    <w:basedOn w:val="a"/>
    <w:link w:val="34"/>
    <w:rsid w:val="00843205"/>
    <w:pPr>
      <w:spacing w:after="120" w:line="276" w:lineRule="auto"/>
    </w:pPr>
    <w:rPr>
      <w:rFonts w:ascii="Calibri" w:hAnsi="Calibri"/>
      <w:sz w:val="16"/>
    </w:rPr>
  </w:style>
  <w:style w:type="character" w:customStyle="1" w:styleId="34">
    <w:name w:val="Основной текст 3 Знак"/>
    <w:basedOn w:val="1"/>
    <w:link w:val="33"/>
    <w:rsid w:val="00843205"/>
    <w:rPr>
      <w:rFonts w:ascii="Calibri" w:hAnsi="Calibri"/>
      <w:sz w:val="16"/>
    </w:rPr>
  </w:style>
  <w:style w:type="paragraph" w:customStyle="1" w:styleId="xl127">
    <w:name w:val="xl127"/>
    <w:basedOn w:val="a"/>
    <w:link w:val="xl1270"/>
    <w:rsid w:val="008432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</w:style>
  <w:style w:type="character" w:customStyle="1" w:styleId="xl1270">
    <w:name w:val="xl127"/>
    <w:basedOn w:val="1"/>
    <w:link w:val="xl127"/>
    <w:rsid w:val="00843205"/>
    <w:rPr>
      <w:color w:val="000000"/>
    </w:rPr>
  </w:style>
  <w:style w:type="paragraph" w:styleId="afd">
    <w:name w:val="header"/>
    <w:basedOn w:val="a"/>
    <w:link w:val="afe"/>
    <w:rsid w:val="00843205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fe">
    <w:name w:val="Верхний колонтитул Знак"/>
    <w:basedOn w:val="1"/>
    <w:link w:val="afd"/>
    <w:rsid w:val="00843205"/>
    <w:rPr>
      <w:rFonts w:ascii="Calibri" w:hAnsi="Calibri"/>
      <w:sz w:val="22"/>
    </w:rPr>
  </w:style>
  <w:style w:type="character" w:customStyle="1" w:styleId="90">
    <w:name w:val="Заголовок 9 Знак"/>
    <w:basedOn w:val="1"/>
    <w:link w:val="9"/>
    <w:rsid w:val="00843205"/>
    <w:rPr>
      <w:rFonts w:ascii="Cambria" w:hAnsi="Cambria"/>
      <w:i/>
      <w:color w:val="404040"/>
      <w:sz w:val="20"/>
    </w:rPr>
  </w:style>
  <w:style w:type="paragraph" w:customStyle="1" w:styleId="xl153">
    <w:name w:val="xl153"/>
    <w:basedOn w:val="a"/>
    <w:link w:val="xl1530"/>
    <w:rsid w:val="008432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22"/>
    </w:rPr>
  </w:style>
  <w:style w:type="character" w:customStyle="1" w:styleId="xl1530">
    <w:name w:val="xl153"/>
    <w:basedOn w:val="1"/>
    <w:link w:val="xl153"/>
    <w:rsid w:val="00843205"/>
    <w:rPr>
      <w:sz w:val="22"/>
    </w:rPr>
  </w:style>
  <w:style w:type="paragraph" w:customStyle="1" w:styleId="xl101">
    <w:name w:val="xl101"/>
    <w:basedOn w:val="a"/>
    <w:link w:val="xl1010"/>
    <w:rsid w:val="008432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b/>
      <w:sz w:val="22"/>
    </w:rPr>
  </w:style>
  <w:style w:type="character" w:customStyle="1" w:styleId="xl1010">
    <w:name w:val="xl101"/>
    <w:basedOn w:val="1"/>
    <w:link w:val="xl101"/>
    <w:rsid w:val="00843205"/>
    <w:rPr>
      <w:b/>
      <w:sz w:val="22"/>
    </w:rPr>
  </w:style>
  <w:style w:type="paragraph" w:customStyle="1" w:styleId="msonormalcxspmiddle">
    <w:name w:val="msonormalcxspmiddle"/>
    <w:basedOn w:val="a"/>
    <w:link w:val="msonormalcxspmiddle0"/>
    <w:rsid w:val="00843205"/>
    <w:pPr>
      <w:spacing w:beforeAutospacing="1" w:afterAutospacing="1"/>
    </w:pPr>
  </w:style>
  <w:style w:type="character" w:customStyle="1" w:styleId="msonormalcxspmiddle0">
    <w:name w:val="msonormalcxspmiddle"/>
    <w:basedOn w:val="1"/>
    <w:link w:val="msonormalcxspmiddle"/>
    <w:rsid w:val="00843205"/>
  </w:style>
  <w:style w:type="paragraph" w:customStyle="1" w:styleId="35">
    <w:name w:val="Основной текст (3)"/>
    <w:basedOn w:val="a"/>
    <w:link w:val="36"/>
    <w:rsid w:val="00843205"/>
    <w:pPr>
      <w:widowControl w:val="0"/>
      <w:spacing w:before="1380" w:after="60" w:line="0" w:lineRule="atLeast"/>
      <w:jc w:val="center"/>
    </w:pPr>
    <w:rPr>
      <w:b/>
      <w:sz w:val="20"/>
    </w:rPr>
  </w:style>
  <w:style w:type="character" w:customStyle="1" w:styleId="36">
    <w:name w:val="Основной текст (3)"/>
    <w:basedOn w:val="1"/>
    <w:link w:val="35"/>
    <w:rsid w:val="00843205"/>
    <w:rPr>
      <w:b/>
      <w:sz w:val="20"/>
    </w:rPr>
  </w:style>
  <w:style w:type="paragraph" w:customStyle="1" w:styleId="aff">
    <w:name w:val="Знак Знак Знак Знак"/>
    <w:basedOn w:val="a"/>
    <w:link w:val="aff0"/>
    <w:rsid w:val="00843205"/>
    <w:pPr>
      <w:spacing w:after="160" w:line="240" w:lineRule="exact"/>
    </w:pPr>
    <w:rPr>
      <w:rFonts w:ascii="Verdana" w:hAnsi="Verdana"/>
      <w:sz w:val="20"/>
    </w:rPr>
  </w:style>
  <w:style w:type="character" w:customStyle="1" w:styleId="aff0">
    <w:name w:val="Знак Знак Знак Знак"/>
    <w:basedOn w:val="1"/>
    <w:link w:val="aff"/>
    <w:rsid w:val="00843205"/>
    <w:rPr>
      <w:rFonts w:ascii="Verdana" w:hAnsi="Verdana"/>
      <w:sz w:val="20"/>
    </w:rPr>
  </w:style>
  <w:style w:type="paragraph" w:customStyle="1" w:styleId="aff1">
    <w:name w:val="Название отчета МСО"/>
    <w:basedOn w:val="a"/>
    <w:next w:val="a"/>
    <w:link w:val="aff2"/>
    <w:rsid w:val="00843205"/>
    <w:pPr>
      <w:spacing w:after="120" w:line="360" w:lineRule="auto"/>
      <w:jc w:val="center"/>
    </w:pPr>
    <w:rPr>
      <w:caps/>
      <w:sz w:val="26"/>
    </w:rPr>
  </w:style>
  <w:style w:type="character" w:customStyle="1" w:styleId="aff2">
    <w:name w:val="Название отчета МСО"/>
    <w:basedOn w:val="1"/>
    <w:link w:val="aff1"/>
    <w:rsid w:val="00843205"/>
    <w:rPr>
      <w:caps/>
      <w:sz w:val="26"/>
    </w:rPr>
  </w:style>
  <w:style w:type="paragraph" w:customStyle="1" w:styleId="xl157">
    <w:name w:val="xl157"/>
    <w:basedOn w:val="a"/>
    <w:link w:val="xl1570"/>
    <w:rsid w:val="008432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22"/>
    </w:rPr>
  </w:style>
  <w:style w:type="character" w:customStyle="1" w:styleId="xl1570">
    <w:name w:val="xl157"/>
    <w:basedOn w:val="1"/>
    <w:link w:val="xl157"/>
    <w:rsid w:val="00843205"/>
    <w:rPr>
      <w:sz w:val="22"/>
    </w:rPr>
  </w:style>
  <w:style w:type="paragraph" w:customStyle="1" w:styleId="xl107">
    <w:name w:val="xl107"/>
    <w:basedOn w:val="a"/>
    <w:link w:val="xl1070"/>
    <w:rsid w:val="008432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</w:style>
  <w:style w:type="character" w:customStyle="1" w:styleId="xl1070">
    <w:name w:val="xl107"/>
    <w:basedOn w:val="1"/>
    <w:link w:val="xl107"/>
    <w:rsid w:val="00843205"/>
    <w:rPr>
      <w:color w:val="000000"/>
    </w:rPr>
  </w:style>
  <w:style w:type="paragraph" w:customStyle="1" w:styleId="xl144">
    <w:name w:val="xl144"/>
    <w:basedOn w:val="a"/>
    <w:link w:val="xl1440"/>
    <w:rsid w:val="008432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</w:style>
  <w:style w:type="character" w:customStyle="1" w:styleId="xl1440">
    <w:name w:val="xl144"/>
    <w:basedOn w:val="1"/>
    <w:link w:val="xl144"/>
    <w:rsid w:val="00843205"/>
  </w:style>
  <w:style w:type="paragraph" w:customStyle="1" w:styleId="xl68">
    <w:name w:val="xl68"/>
    <w:basedOn w:val="a"/>
    <w:link w:val="xl680"/>
    <w:rsid w:val="008432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</w:style>
  <w:style w:type="character" w:customStyle="1" w:styleId="xl680">
    <w:name w:val="xl68"/>
    <w:basedOn w:val="1"/>
    <w:link w:val="xl68"/>
    <w:rsid w:val="00843205"/>
    <w:rPr>
      <w:color w:val="000000"/>
    </w:rPr>
  </w:style>
  <w:style w:type="paragraph" w:customStyle="1" w:styleId="19">
    <w:name w:val="Выделение1"/>
    <w:link w:val="aff3"/>
    <w:rsid w:val="00843205"/>
    <w:rPr>
      <w:i/>
    </w:rPr>
  </w:style>
  <w:style w:type="character" w:styleId="aff3">
    <w:name w:val="Emphasis"/>
    <w:link w:val="19"/>
    <w:rsid w:val="00843205"/>
    <w:rPr>
      <w:i/>
    </w:rPr>
  </w:style>
  <w:style w:type="paragraph" w:customStyle="1" w:styleId="xl173">
    <w:name w:val="xl173"/>
    <w:basedOn w:val="a"/>
    <w:link w:val="xl1730"/>
    <w:rsid w:val="00843205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22"/>
    </w:rPr>
  </w:style>
  <w:style w:type="character" w:customStyle="1" w:styleId="xl1730">
    <w:name w:val="xl173"/>
    <w:basedOn w:val="1"/>
    <w:link w:val="xl173"/>
    <w:rsid w:val="00843205"/>
    <w:rPr>
      <w:color w:val="000000"/>
      <w:sz w:val="22"/>
    </w:rPr>
  </w:style>
  <w:style w:type="paragraph" w:customStyle="1" w:styleId="aff4">
    <w:basedOn w:val="a"/>
    <w:next w:val="a"/>
    <w:link w:val="aff5"/>
    <w:semiHidden/>
    <w:unhideWhenUsed/>
    <w:rsid w:val="00843205"/>
    <w:pPr>
      <w:pBdr>
        <w:bottom w:val="single" w:sz="6" w:space="1" w:color="000000"/>
      </w:pBdr>
      <w:jc w:val="center"/>
    </w:pPr>
    <w:rPr>
      <w:rFonts w:ascii="Arial" w:hAnsi="Arial"/>
      <w:sz w:val="16"/>
    </w:rPr>
  </w:style>
  <w:style w:type="character" w:customStyle="1" w:styleId="aff5">
    <w:basedOn w:val="1"/>
    <w:link w:val="aff4"/>
    <w:semiHidden/>
    <w:unhideWhenUsed/>
    <w:rsid w:val="00843205"/>
    <w:rPr>
      <w:rFonts w:ascii="Arial" w:hAnsi="Arial"/>
      <w:sz w:val="16"/>
    </w:rPr>
  </w:style>
  <w:style w:type="paragraph" w:customStyle="1" w:styleId="font6">
    <w:name w:val="font6"/>
    <w:basedOn w:val="a"/>
    <w:link w:val="font60"/>
    <w:rsid w:val="00843205"/>
    <w:pPr>
      <w:spacing w:beforeAutospacing="1" w:afterAutospacing="1"/>
    </w:pPr>
    <w:rPr>
      <w:b/>
      <w:sz w:val="32"/>
    </w:rPr>
  </w:style>
  <w:style w:type="character" w:customStyle="1" w:styleId="font60">
    <w:name w:val="font6"/>
    <w:basedOn w:val="1"/>
    <w:link w:val="font6"/>
    <w:rsid w:val="00843205"/>
    <w:rPr>
      <w:b/>
      <w:sz w:val="32"/>
    </w:rPr>
  </w:style>
  <w:style w:type="paragraph" w:styleId="aff6">
    <w:name w:val="Body Text First Indent"/>
    <w:basedOn w:val="af"/>
    <w:link w:val="aff7"/>
    <w:rsid w:val="00843205"/>
    <w:pPr>
      <w:ind w:firstLine="210"/>
    </w:pPr>
  </w:style>
  <w:style w:type="character" w:customStyle="1" w:styleId="aff7">
    <w:name w:val="Красная строка Знак"/>
    <w:basedOn w:val="af0"/>
    <w:link w:val="aff6"/>
    <w:rsid w:val="00843205"/>
  </w:style>
  <w:style w:type="paragraph" w:customStyle="1" w:styleId="1a">
    <w:name w:val="Цитата1"/>
    <w:basedOn w:val="a"/>
    <w:link w:val="1b"/>
    <w:rsid w:val="00843205"/>
    <w:pPr>
      <w:spacing w:before="160" w:after="480" w:line="240" w:lineRule="exact"/>
      <w:ind w:left="57" w:right="4820"/>
      <w:jc w:val="both"/>
    </w:pPr>
    <w:rPr>
      <w:sz w:val="28"/>
    </w:rPr>
  </w:style>
  <w:style w:type="character" w:customStyle="1" w:styleId="1b">
    <w:name w:val="Цитата1"/>
    <w:basedOn w:val="1"/>
    <w:link w:val="1a"/>
    <w:rsid w:val="00843205"/>
    <w:rPr>
      <w:sz w:val="28"/>
    </w:rPr>
  </w:style>
  <w:style w:type="paragraph" w:customStyle="1" w:styleId="xl174">
    <w:name w:val="xl174"/>
    <w:basedOn w:val="a"/>
    <w:link w:val="xl1740"/>
    <w:rsid w:val="0084320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22"/>
    </w:rPr>
  </w:style>
  <w:style w:type="character" w:customStyle="1" w:styleId="xl1740">
    <w:name w:val="xl174"/>
    <w:basedOn w:val="1"/>
    <w:link w:val="xl174"/>
    <w:rsid w:val="00843205"/>
    <w:rPr>
      <w:color w:val="000000"/>
      <w:sz w:val="22"/>
    </w:rPr>
  </w:style>
  <w:style w:type="paragraph" w:customStyle="1" w:styleId="xl129">
    <w:name w:val="xl129"/>
    <w:basedOn w:val="a"/>
    <w:link w:val="xl1290"/>
    <w:rsid w:val="008432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</w:style>
  <w:style w:type="character" w:customStyle="1" w:styleId="xl1290">
    <w:name w:val="xl129"/>
    <w:basedOn w:val="1"/>
    <w:link w:val="xl129"/>
    <w:rsid w:val="00843205"/>
    <w:rPr>
      <w:color w:val="000000"/>
    </w:rPr>
  </w:style>
  <w:style w:type="paragraph" w:customStyle="1" w:styleId="23">
    <w:name w:val="Основной текст (2)"/>
    <w:basedOn w:val="a"/>
    <w:link w:val="24"/>
    <w:rsid w:val="00843205"/>
    <w:pPr>
      <w:spacing w:after="180" w:line="269" w:lineRule="exact"/>
      <w:jc w:val="center"/>
    </w:pPr>
    <w:rPr>
      <w:b/>
      <w:sz w:val="20"/>
    </w:rPr>
  </w:style>
  <w:style w:type="character" w:customStyle="1" w:styleId="24">
    <w:name w:val="Основной текст (2)"/>
    <w:basedOn w:val="1"/>
    <w:link w:val="23"/>
    <w:rsid w:val="00843205"/>
    <w:rPr>
      <w:b/>
      <w:sz w:val="20"/>
    </w:rPr>
  </w:style>
  <w:style w:type="paragraph" w:customStyle="1" w:styleId="1c">
    <w:name w:val="Стиль1"/>
    <w:basedOn w:val="a"/>
    <w:link w:val="1d"/>
    <w:rsid w:val="00843205"/>
    <w:pPr>
      <w:spacing w:line="288" w:lineRule="auto"/>
      <w:ind w:firstLine="170"/>
      <w:jc w:val="both"/>
    </w:pPr>
    <w:rPr>
      <w:sz w:val="20"/>
    </w:rPr>
  </w:style>
  <w:style w:type="character" w:customStyle="1" w:styleId="1d">
    <w:name w:val="Стиль1"/>
    <w:basedOn w:val="1"/>
    <w:link w:val="1c"/>
    <w:rsid w:val="00843205"/>
    <w:rPr>
      <w:color w:val="000000"/>
      <w:sz w:val="20"/>
    </w:rPr>
  </w:style>
  <w:style w:type="paragraph" w:customStyle="1" w:styleId="1e">
    <w:name w:val="Абзац списка1"/>
    <w:basedOn w:val="a"/>
    <w:link w:val="1f"/>
    <w:rsid w:val="00843205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1f">
    <w:name w:val="Абзац списка1"/>
    <w:basedOn w:val="1"/>
    <w:link w:val="1e"/>
    <w:rsid w:val="00843205"/>
    <w:rPr>
      <w:rFonts w:ascii="Calibri" w:hAnsi="Calibri"/>
      <w:sz w:val="22"/>
    </w:rPr>
  </w:style>
  <w:style w:type="paragraph" w:customStyle="1" w:styleId="xl96">
    <w:name w:val="xl96"/>
    <w:basedOn w:val="a"/>
    <w:link w:val="xl960"/>
    <w:rsid w:val="008432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sz w:val="22"/>
    </w:rPr>
  </w:style>
  <w:style w:type="character" w:customStyle="1" w:styleId="xl960">
    <w:name w:val="xl96"/>
    <w:basedOn w:val="1"/>
    <w:link w:val="xl96"/>
    <w:rsid w:val="00843205"/>
    <w:rPr>
      <w:sz w:val="22"/>
    </w:rPr>
  </w:style>
  <w:style w:type="paragraph" w:styleId="25">
    <w:name w:val="Body Text 2"/>
    <w:basedOn w:val="a"/>
    <w:link w:val="26"/>
    <w:rsid w:val="00843205"/>
    <w:rPr>
      <w:b/>
      <w:sz w:val="28"/>
    </w:rPr>
  </w:style>
  <w:style w:type="character" w:customStyle="1" w:styleId="26">
    <w:name w:val="Основной текст 2 Знак"/>
    <w:basedOn w:val="1"/>
    <w:link w:val="25"/>
    <w:rsid w:val="00843205"/>
    <w:rPr>
      <w:b/>
      <w:sz w:val="28"/>
    </w:rPr>
  </w:style>
  <w:style w:type="paragraph" w:styleId="27">
    <w:name w:val="Body Text Indent 2"/>
    <w:basedOn w:val="a"/>
    <w:link w:val="28"/>
    <w:rsid w:val="00843205"/>
    <w:pPr>
      <w:ind w:firstLine="540"/>
    </w:pPr>
    <w:rPr>
      <w:sz w:val="28"/>
    </w:rPr>
  </w:style>
  <w:style w:type="character" w:customStyle="1" w:styleId="28">
    <w:name w:val="Основной текст с отступом 2 Знак"/>
    <w:basedOn w:val="1"/>
    <w:link w:val="27"/>
    <w:rsid w:val="00843205"/>
    <w:rPr>
      <w:sz w:val="28"/>
    </w:rPr>
  </w:style>
  <w:style w:type="paragraph" w:styleId="37">
    <w:name w:val="toc 3"/>
    <w:basedOn w:val="a"/>
    <w:next w:val="a"/>
    <w:link w:val="38"/>
    <w:uiPriority w:val="39"/>
    <w:rsid w:val="00843205"/>
    <w:pPr>
      <w:spacing w:after="100" w:line="360" w:lineRule="auto"/>
      <w:ind w:left="480" w:firstLine="709"/>
      <w:jc w:val="both"/>
    </w:pPr>
  </w:style>
  <w:style w:type="character" w:customStyle="1" w:styleId="38">
    <w:name w:val="Оглавление 3 Знак"/>
    <w:basedOn w:val="1"/>
    <w:link w:val="37"/>
    <w:rsid w:val="00843205"/>
  </w:style>
  <w:style w:type="paragraph" w:customStyle="1" w:styleId="xl159">
    <w:name w:val="xl159"/>
    <w:basedOn w:val="a"/>
    <w:link w:val="xl1590"/>
    <w:rsid w:val="008432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b/>
    </w:rPr>
  </w:style>
  <w:style w:type="character" w:customStyle="1" w:styleId="xl1590">
    <w:name w:val="xl159"/>
    <w:basedOn w:val="1"/>
    <w:link w:val="xl159"/>
    <w:rsid w:val="00843205"/>
    <w:rPr>
      <w:b/>
      <w:color w:val="000000"/>
    </w:rPr>
  </w:style>
  <w:style w:type="paragraph" w:customStyle="1" w:styleId="xl171">
    <w:name w:val="xl171"/>
    <w:basedOn w:val="a"/>
    <w:link w:val="xl1710"/>
    <w:rsid w:val="00843205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b/>
    </w:rPr>
  </w:style>
  <w:style w:type="character" w:customStyle="1" w:styleId="xl1710">
    <w:name w:val="xl171"/>
    <w:basedOn w:val="1"/>
    <w:link w:val="xl171"/>
    <w:rsid w:val="00843205"/>
    <w:rPr>
      <w:b/>
      <w:color w:val="000000"/>
    </w:rPr>
  </w:style>
  <w:style w:type="paragraph" w:customStyle="1" w:styleId="xl151">
    <w:name w:val="xl151"/>
    <w:basedOn w:val="a"/>
    <w:link w:val="xl1510"/>
    <w:rsid w:val="008432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</w:style>
  <w:style w:type="character" w:customStyle="1" w:styleId="xl1510">
    <w:name w:val="xl151"/>
    <w:basedOn w:val="1"/>
    <w:link w:val="xl151"/>
    <w:rsid w:val="00843205"/>
    <w:rPr>
      <w:color w:val="000000"/>
    </w:rPr>
  </w:style>
  <w:style w:type="paragraph" w:styleId="aff8">
    <w:name w:val="Normal (Web)"/>
    <w:basedOn w:val="a"/>
    <w:link w:val="aff9"/>
    <w:rsid w:val="00843205"/>
    <w:pPr>
      <w:spacing w:after="100" w:line="220" w:lineRule="atLeast"/>
      <w:ind w:left="100" w:right="100"/>
      <w:jc w:val="both"/>
    </w:pPr>
    <w:rPr>
      <w:rFonts w:ascii="Verdana" w:hAnsi="Verdana"/>
      <w:sz w:val="16"/>
    </w:rPr>
  </w:style>
  <w:style w:type="character" w:customStyle="1" w:styleId="aff9">
    <w:name w:val="Обычный (веб) Знак"/>
    <w:basedOn w:val="1"/>
    <w:link w:val="aff8"/>
    <w:rsid w:val="00843205"/>
    <w:rPr>
      <w:rFonts w:ascii="Verdana" w:hAnsi="Verdana"/>
      <w:sz w:val="16"/>
    </w:rPr>
  </w:style>
  <w:style w:type="paragraph" w:customStyle="1" w:styleId="xl172">
    <w:name w:val="xl172"/>
    <w:basedOn w:val="a"/>
    <w:link w:val="xl1720"/>
    <w:rsid w:val="0084320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22"/>
    </w:rPr>
  </w:style>
  <w:style w:type="character" w:customStyle="1" w:styleId="xl1720">
    <w:name w:val="xl172"/>
    <w:basedOn w:val="1"/>
    <w:link w:val="xl172"/>
    <w:rsid w:val="00843205"/>
    <w:rPr>
      <w:color w:val="000000"/>
      <w:sz w:val="22"/>
    </w:rPr>
  </w:style>
  <w:style w:type="paragraph" w:customStyle="1" w:styleId="ConsPlusNormal">
    <w:name w:val="ConsPlusNormal"/>
    <w:link w:val="ConsPlusNormal0"/>
    <w:rsid w:val="00843205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843205"/>
    <w:rPr>
      <w:rFonts w:ascii="Arial" w:hAnsi="Arial"/>
    </w:rPr>
  </w:style>
  <w:style w:type="paragraph" w:customStyle="1" w:styleId="xl170">
    <w:name w:val="xl170"/>
    <w:basedOn w:val="a"/>
    <w:link w:val="xl1700"/>
    <w:rsid w:val="0084320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</w:pPr>
    <w:rPr>
      <w:b/>
    </w:rPr>
  </w:style>
  <w:style w:type="character" w:customStyle="1" w:styleId="xl1700">
    <w:name w:val="xl170"/>
    <w:basedOn w:val="1"/>
    <w:link w:val="xl170"/>
    <w:rsid w:val="00843205"/>
    <w:rPr>
      <w:b/>
      <w:color w:val="000000"/>
    </w:rPr>
  </w:style>
  <w:style w:type="paragraph" w:styleId="affa">
    <w:name w:val="List Paragraph"/>
    <w:basedOn w:val="a"/>
    <w:link w:val="affb"/>
    <w:uiPriority w:val="1"/>
    <w:qFormat/>
    <w:rsid w:val="00843205"/>
    <w:pPr>
      <w:ind w:left="720"/>
    </w:pPr>
    <w:rPr>
      <w:rFonts w:ascii="Tms Rmn" w:hAnsi="Tms Rmn"/>
      <w:sz w:val="20"/>
    </w:rPr>
  </w:style>
  <w:style w:type="character" w:customStyle="1" w:styleId="affb">
    <w:name w:val="Абзац списка Знак"/>
    <w:basedOn w:val="1"/>
    <w:link w:val="affa"/>
    <w:rsid w:val="00843205"/>
    <w:rPr>
      <w:rFonts w:ascii="Tms Rmn" w:hAnsi="Tms Rmn"/>
      <w:sz w:val="20"/>
    </w:rPr>
  </w:style>
  <w:style w:type="paragraph" w:customStyle="1" w:styleId="xl70">
    <w:name w:val="xl70"/>
    <w:basedOn w:val="a"/>
    <w:link w:val="xl700"/>
    <w:rsid w:val="008432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b/>
    </w:rPr>
  </w:style>
  <w:style w:type="character" w:customStyle="1" w:styleId="xl700">
    <w:name w:val="xl70"/>
    <w:basedOn w:val="1"/>
    <w:link w:val="xl70"/>
    <w:rsid w:val="00843205"/>
    <w:rPr>
      <w:b/>
      <w:color w:val="000000"/>
    </w:rPr>
  </w:style>
  <w:style w:type="paragraph" w:styleId="affc">
    <w:name w:val="Balloon Text"/>
    <w:basedOn w:val="a"/>
    <w:link w:val="affd"/>
    <w:rsid w:val="00843205"/>
    <w:rPr>
      <w:rFonts w:ascii="Tahoma" w:hAnsi="Tahoma"/>
      <w:sz w:val="16"/>
    </w:rPr>
  </w:style>
  <w:style w:type="character" w:customStyle="1" w:styleId="affd">
    <w:name w:val="Текст выноски Знак"/>
    <w:basedOn w:val="1"/>
    <w:link w:val="affc"/>
    <w:rsid w:val="00843205"/>
    <w:rPr>
      <w:rFonts w:ascii="Tahoma" w:hAnsi="Tahoma"/>
      <w:sz w:val="16"/>
    </w:rPr>
  </w:style>
  <w:style w:type="paragraph" w:customStyle="1" w:styleId="Default">
    <w:name w:val="Default"/>
    <w:link w:val="Default0"/>
    <w:rsid w:val="00843205"/>
    <w:rPr>
      <w:rFonts w:ascii="Cambria" w:hAnsi="Cambria"/>
      <w:sz w:val="24"/>
    </w:rPr>
  </w:style>
  <w:style w:type="character" w:customStyle="1" w:styleId="Default0">
    <w:name w:val="Default"/>
    <w:link w:val="Default"/>
    <w:rsid w:val="00843205"/>
    <w:rPr>
      <w:rFonts w:ascii="Cambria" w:hAnsi="Cambria"/>
      <w:color w:val="000000"/>
      <w:sz w:val="24"/>
    </w:rPr>
  </w:style>
  <w:style w:type="paragraph" w:customStyle="1" w:styleId="apple-style-span">
    <w:name w:val="apple-style-span"/>
    <w:link w:val="apple-style-span0"/>
    <w:rsid w:val="00843205"/>
  </w:style>
  <w:style w:type="character" w:customStyle="1" w:styleId="apple-style-span0">
    <w:name w:val="apple-style-span"/>
    <w:link w:val="apple-style-span"/>
    <w:rsid w:val="00843205"/>
    <w:rPr>
      <w:rFonts w:ascii="Times New Roman" w:hAnsi="Times New Roman"/>
    </w:rPr>
  </w:style>
  <w:style w:type="paragraph" w:customStyle="1" w:styleId="xl97">
    <w:name w:val="xl97"/>
    <w:basedOn w:val="a"/>
    <w:link w:val="xl970"/>
    <w:rsid w:val="008432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22"/>
    </w:rPr>
  </w:style>
  <w:style w:type="character" w:customStyle="1" w:styleId="xl970">
    <w:name w:val="xl97"/>
    <w:basedOn w:val="1"/>
    <w:link w:val="xl97"/>
    <w:rsid w:val="00843205"/>
    <w:rPr>
      <w:color w:val="000000"/>
      <w:sz w:val="22"/>
    </w:rPr>
  </w:style>
  <w:style w:type="paragraph" w:customStyle="1" w:styleId="1f0">
    <w:name w:val="Знак Знак1"/>
    <w:link w:val="1f1"/>
    <w:rsid w:val="00843205"/>
    <w:rPr>
      <w:sz w:val="24"/>
    </w:rPr>
  </w:style>
  <w:style w:type="character" w:customStyle="1" w:styleId="1f1">
    <w:name w:val="Знак Знак1"/>
    <w:link w:val="1f0"/>
    <w:rsid w:val="00843205"/>
    <w:rPr>
      <w:sz w:val="24"/>
    </w:rPr>
  </w:style>
  <w:style w:type="paragraph" w:customStyle="1" w:styleId="xl67">
    <w:name w:val="xl67"/>
    <w:basedOn w:val="a"/>
    <w:link w:val="xl670"/>
    <w:rsid w:val="008432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</w:style>
  <w:style w:type="character" w:customStyle="1" w:styleId="xl670">
    <w:name w:val="xl67"/>
    <w:basedOn w:val="1"/>
    <w:link w:val="xl67"/>
    <w:rsid w:val="00843205"/>
    <w:rPr>
      <w:color w:val="000000"/>
    </w:rPr>
  </w:style>
  <w:style w:type="paragraph" w:styleId="affe">
    <w:name w:val="caption"/>
    <w:basedOn w:val="a"/>
    <w:next w:val="a"/>
    <w:link w:val="afff"/>
    <w:rsid w:val="00843205"/>
    <w:rPr>
      <w:b/>
      <w:color w:val="4F81BD"/>
      <w:sz w:val="18"/>
    </w:rPr>
  </w:style>
  <w:style w:type="character" w:customStyle="1" w:styleId="afff">
    <w:name w:val="Название объекта Знак"/>
    <w:basedOn w:val="1"/>
    <w:link w:val="affe"/>
    <w:rsid w:val="00843205"/>
    <w:rPr>
      <w:b/>
      <w:color w:val="4F81BD"/>
      <w:sz w:val="18"/>
    </w:rPr>
  </w:style>
  <w:style w:type="paragraph" w:customStyle="1" w:styleId="xl136">
    <w:name w:val="xl136"/>
    <w:basedOn w:val="a"/>
    <w:link w:val="xl1360"/>
    <w:rsid w:val="008432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</w:style>
  <w:style w:type="character" w:customStyle="1" w:styleId="xl1360">
    <w:name w:val="xl136"/>
    <w:basedOn w:val="1"/>
    <w:link w:val="xl136"/>
    <w:rsid w:val="00843205"/>
  </w:style>
  <w:style w:type="paragraph" w:customStyle="1" w:styleId="xl118">
    <w:name w:val="xl118"/>
    <w:basedOn w:val="a"/>
    <w:link w:val="xl1180"/>
    <w:rsid w:val="0084320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</w:pPr>
  </w:style>
  <w:style w:type="character" w:customStyle="1" w:styleId="xl1180">
    <w:name w:val="xl118"/>
    <w:basedOn w:val="1"/>
    <w:link w:val="xl118"/>
    <w:rsid w:val="00843205"/>
    <w:rPr>
      <w:color w:val="000000"/>
    </w:rPr>
  </w:style>
  <w:style w:type="paragraph" w:customStyle="1" w:styleId="xl73">
    <w:name w:val="xl73"/>
    <w:basedOn w:val="a"/>
    <w:link w:val="xl730"/>
    <w:rsid w:val="008432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</w:style>
  <w:style w:type="character" w:customStyle="1" w:styleId="xl730">
    <w:name w:val="xl73"/>
    <w:basedOn w:val="1"/>
    <w:link w:val="xl73"/>
    <w:rsid w:val="00843205"/>
  </w:style>
  <w:style w:type="paragraph" w:customStyle="1" w:styleId="FontStyle142">
    <w:name w:val="Font Style142"/>
    <w:link w:val="FontStyle1420"/>
    <w:rsid w:val="00843205"/>
    <w:rPr>
      <w:sz w:val="18"/>
    </w:rPr>
  </w:style>
  <w:style w:type="character" w:customStyle="1" w:styleId="FontStyle1420">
    <w:name w:val="Font Style142"/>
    <w:link w:val="FontStyle142"/>
    <w:rsid w:val="00843205"/>
    <w:rPr>
      <w:rFonts w:ascii="Times New Roman" w:hAnsi="Times New Roman"/>
      <w:sz w:val="18"/>
    </w:rPr>
  </w:style>
  <w:style w:type="character" w:customStyle="1" w:styleId="50">
    <w:name w:val="Заголовок 5 Знак"/>
    <w:basedOn w:val="1"/>
    <w:link w:val="5"/>
    <w:rsid w:val="00843205"/>
    <w:rPr>
      <w:rFonts w:ascii="Calibri" w:hAnsi="Calibri"/>
      <w:b/>
      <w:i/>
      <w:sz w:val="26"/>
    </w:rPr>
  </w:style>
  <w:style w:type="paragraph" w:styleId="afff0">
    <w:name w:val="TOC Heading"/>
    <w:basedOn w:val="10"/>
    <w:next w:val="a"/>
    <w:link w:val="afff1"/>
    <w:rsid w:val="00843205"/>
    <w:pPr>
      <w:keepLines/>
      <w:spacing w:before="480"/>
      <w:ind w:firstLine="0"/>
      <w:outlineLvl w:val="8"/>
    </w:pPr>
    <w:rPr>
      <w:rFonts w:ascii="Cambria" w:hAnsi="Cambria"/>
      <w:b/>
      <w:color w:val="365F91"/>
    </w:rPr>
  </w:style>
  <w:style w:type="character" w:customStyle="1" w:styleId="afff1">
    <w:name w:val="Заголовок оглавления Знак"/>
    <w:basedOn w:val="11"/>
    <w:link w:val="afff0"/>
    <w:rsid w:val="00843205"/>
    <w:rPr>
      <w:rFonts w:ascii="Cambria" w:hAnsi="Cambria"/>
      <w:b/>
      <w:color w:val="365F91"/>
    </w:rPr>
  </w:style>
  <w:style w:type="paragraph" w:customStyle="1" w:styleId="xl137">
    <w:name w:val="xl137"/>
    <w:basedOn w:val="a"/>
    <w:link w:val="xl1370"/>
    <w:rsid w:val="008432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</w:style>
  <w:style w:type="character" w:customStyle="1" w:styleId="xl1370">
    <w:name w:val="xl137"/>
    <w:basedOn w:val="1"/>
    <w:link w:val="xl137"/>
    <w:rsid w:val="00843205"/>
    <w:rPr>
      <w:color w:val="000000"/>
    </w:rPr>
  </w:style>
  <w:style w:type="paragraph" w:customStyle="1" w:styleId="73">
    <w:name w:val="Стиль7"/>
    <w:basedOn w:val="a"/>
    <w:link w:val="74"/>
    <w:rsid w:val="00843205"/>
    <w:pPr>
      <w:jc w:val="center"/>
    </w:pPr>
  </w:style>
  <w:style w:type="character" w:customStyle="1" w:styleId="74">
    <w:name w:val="Стиль7"/>
    <w:basedOn w:val="1"/>
    <w:link w:val="73"/>
    <w:rsid w:val="00843205"/>
  </w:style>
  <w:style w:type="paragraph" w:customStyle="1" w:styleId="xl130">
    <w:name w:val="xl130"/>
    <w:basedOn w:val="a"/>
    <w:link w:val="xl1300"/>
    <w:rsid w:val="008432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</w:style>
  <w:style w:type="character" w:customStyle="1" w:styleId="xl1300">
    <w:name w:val="xl130"/>
    <w:basedOn w:val="1"/>
    <w:link w:val="xl130"/>
    <w:rsid w:val="00843205"/>
    <w:rPr>
      <w:color w:val="000000"/>
    </w:rPr>
  </w:style>
  <w:style w:type="paragraph" w:customStyle="1" w:styleId="xl143">
    <w:name w:val="xl143"/>
    <w:basedOn w:val="a"/>
    <w:link w:val="xl1430"/>
    <w:rsid w:val="008432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</w:style>
  <w:style w:type="character" w:customStyle="1" w:styleId="xl1430">
    <w:name w:val="xl143"/>
    <w:basedOn w:val="1"/>
    <w:link w:val="xl143"/>
    <w:rsid w:val="00843205"/>
  </w:style>
  <w:style w:type="paragraph" w:customStyle="1" w:styleId="xl165">
    <w:name w:val="xl165"/>
    <w:basedOn w:val="a"/>
    <w:link w:val="xl1650"/>
    <w:rsid w:val="0084320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</w:style>
  <w:style w:type="character" w:customStyle="1" w:styleId="xl1650">
    <w:name w:val="xl165"/>
    <w:basedOn w:val="1"/>
    <w:link w:val="xl165"/>
    <w:rsid w:val="00843205"/>
    <w:rPr>
      <w:color w:val="000000"/>
    </w:rPr>
  </w:style>
  <w:style w:type="paragraph" w:customStyle="1" w:styleId="xl85">
    <w:name w:val="xl85"/>
    <w:basedOn w:val="a"/>
    <w:link w:val="xl850"/>
    <w:rsid w:val="008432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</w:style>
  <w:style w:type="character" w:customStyle="1" w:styleId="xl850">
    <w:name w:val="xl85"/>
    <w:basedOn w:val="1"/>
    <w:link w:val="xl85"/>
    <w:rsid w:val="00843205"/>
    <w:rPr>
      <w:color w:val="000000"/>
    </w:rPr>
  </w:style>
  <w:style w:type="character" w:customStyle="1" w:styleId="11">
    <w:name w:val="Заголовок 1 Знак"/>
    <w:basedOn w:val="1"/>
    <w:link w:val="10"/>
    <w:rsid w:val="00843205"/>
    <w:rPr>
      <w:sz w:val="28"/>
    </w:rPr>
  </w:style>
  <w:style w:type="paragraph" w:customStyle="1" w:styleId="xl148">
    <w:name w:val="xl148"/>
    <w:basedOn w:val="a"/>
    <w:link w:val="xl1480"/>
    <w:rsid w:val="008432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</w:style>
  <w:style w:type="character" w:customStyle="1" w:styleId="xl1480">
    <w:name w:val="xl148"/>
    <w:basedOn w:val="1"/>
    <w:link w:val="xl148"/>
    <w:rsid w:val="00843205"/>
  </w:style>
  <w:style w:type="paragraph" w:customStyle="1" w:styleId="xl139">
    <w:name w:val="xl139"/>
    <w:basedOn w:val="a"/>
    <w:link w:val="xl1390"/>
    <w:rsid w:val="0084320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</w:style>
  <w:style w:type="character" w:customStyle="1" w:styleId="xl1390">
    <w:name w:val="xl139"/>
    <w:basedOn w:val="1"/>
    <w:link w:val="xl139"/>
    <w:rsid w:val="00843205"/>
  </w:style>
  <w:style w:type="paragraph" w:customStyle="1" w:styleId="xl108">
    <w:name w:val="xl108"/>
    <w:basedOn w:val="a"/>
    <w:link w:val="xl1080"/>
    <w:rsid w:val="008432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sz w:val="22"/>
    </w:rPr>
  </w:style>
  <w:style w:type="character" w:customStyle="1" w:styleId="xl1080">
    <w:name w:val="xl108"/>
    <w:basedOn w:val="1"/>
    <w:link w:val="xl108"/>
    <w:rsid w:val="00843205"/>
    <w:rPr>
      <w:sz w:val="22"/>
    </w:rPr>
  </w:style>
  <w:style w:type="paragraph" w:customStyle="1" w:styleId="consplusnormal1">
    <w:name w:val="consplusnormal"/>
    <w:basedOn w:val="a"/>
    <w:link w:val="consplusnormal2"/>
    <w:rsid w:val="00843205"/>
    <w:pPr>
      <w:spacing w:before="30" w:after="30"/>
    </w:pPr>
    <w:rPr>
      <w:sz w:val="20"/>
    </w:rPr>
  </w:style>
  <w:style w:type="character" w:customStyle="1" w:styleId="consplusnormal2">
    <w:name w:val="consplusnormal"/>
    <w:basedOn w:val="1"/>
    <w:link w:val="consplusnormal1"/>
    <w:rsid w:val="00843205"/>
    <w:rPr>
      <w:sz w:val="20"/>
    </w:rPr>
  </w:style>
  <w:style w:type="paragraph" w:customStyle="1" w:styleId="1f2">
    <w:name w:val="Номер страницы1"/>
    <w:basedOn w:val="17"/>
    <w:link w:val="afff2"/>
    <w:rsid w:val="00843205"/>
  </w:style>
  <w:style w:type="character" w:styleId="afff2">
    <w:name w:val="page number"/>
    <w:basedOn w:val="a0"/>
    <w:link w:val="1f2"/>
    <w:rsid w:val="00843205"/>
  </w:style>
  <w:style w:type="paragraph" w:customStyle="1" w:styleId="xl110">
    <w:name w:val="xl110"/>
    <w:basedOn w:val="a"/>
    <w:link w:val="xl1100"/>
    <w:rsid w:val="008432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b/>
    </w:rPr>
  </w:style>
  <w:style w:type="character" w:customStyle="1" w:styleId="xl1100">
    <w:name w:val="xl110"/>
    <w:basedOn w:val="1"/>
    <w:link w:val="xl110"/>
    <w:rsid w:val="00843205"/>
    <w:rPr>
      <w:b/>
      <w:color w:val="000000"/>
    </w:rPr>
  </w:style>
  <w:style w:type="paragraph" w:customStyle="1" w:styleId="afff3">
    <w:name w:val="Назв. рисунков"/>
    <w:basedOn w:val="a"/>
    <w:next w:val="a"/>
    <w:link w:val="afff4"/>
    <w:rsid w:val="00843205"/>
    <w:pPr>
      <w:spacing w:after="200" w:line="360" w:lineRule="auto"/>
      <w:jc w:val="center"/>
    </w:pPr>
    <w:rPr>
      <w:sz w:val="20"/>
    </w:rPr>
  </w:style>
  <w:style w:type="character" w:customStyle="1" w:styleId="afff4">
    <w:name w:val="Назв. рисунков"/>
    <w:basedOn w:val="1"/>
    <w:link w:val="afff3"/>
    <w:rsid w:val="00843205"/>
    <w:rPr>
      <w:sz w:val="20"/>
    </w:rPr>
  </w:style>
  <w:style w:type="paragraph" w:customStyle="1" w:styleId="xl125">
    <w:name w:val="xl125"/>
    <w:basedOn w:val="a"/>
    <w:link w:val="xl1250"/>
    <w:rsid w:val="008432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</w:style>
  <w:style w:type="character" w:customStyle="1" w:styleId="xl1250">
    <w:name w:val="xl125"/>
    <w:basedOn w:val="1"/>
    <w:link w:val="xl125"/>
    <w:rsid w:val="00843205"/>
    <w:rPr>
      <w:color w:val="000000"/>
    </w:rPr>
  </w:style>
  <w:style w:type="paragraph" w:customStyle="1" w:styleId="xl120">
    <w:name w:val="xl120"/>
    <w:basedOn w:val="a"/>
    <w:link w:val="xl1200"/>
    <w:rsid w:val="00843205"/>
    <w:pPr>
      <w:spacing w:beforeAutospacing="1" w:afterAutospacing="1"/>
    </w:pPr>
  </w:style>
  <w:style w:type="character" w:customStyle="1" w:styleId="xl1200">
    <w:name w:val="xl120"/>
    <w:basedOn w:val="1"/>
    <w:link w:val="xl120"/>
    <w:rsid w:val="00843205"/>
  </w:style>
  <w:style w:type="paragraph" w:customStyle="1" w:styleId="1f3">
    <w:name w:val="Гиперссылка1"/>
    <w:link w:val="afff5"/>
    <w:rsid w:val="00843205"/>
    <w:rPr>
      <w:color w:val="000080"/>
      <w:u w:val="single"/>
    </w:rPr>
  </w:style>
  <w:style w:type="character" w:styleId="afff5">
    <w:name w:val="Hyperlink"/>
    <w:link w:val="1f3"/>
    <w:rsid w:val="00843205"/>
    <w:rPr>
      <w:color w:val="000080"/>
      <w:u w:val="single"/>
    </w:rPr>
  </w:style>
  <w:style w:type="paragraph" w:customStyle="1" w:styleId="Footnote">
    <w:name w:val="Footnote"/>
    <w:basedOn w:val="a"/>
    <w:link w:val="Footnote0"/>
    <w:rsid w:val="00843205"/>
    <w:rPr>
      <w:sz w:val="20"/>
    </w:rPr>
  </w:style>
  <w:style w:type="character" w:customStyle="1" w:styleId="Footnote0">
    <w:name w:val="Footnote"/>
    <w:basedOn w:val="1"/>
    <w:link w:val="Footnote"/>
    <w:rsid w:val="00843205"/>
    <w:rPr>
      <w:sz w:val="20"/>
    </w:rPr>
  </w:style>
  <w:style w:type="character" w:customStyle="1" w:styleId="80">
    <w:name w:val="Заголовок 8 Знак"/>
    <w:basedOn w:val="1"/>
    <w:link w:val="8"/>
    <w:rsid w:val="00843205"/>
    <w:rPr>
      <w:rFonts w:ascii="Cambria" w:hAnsi="Cambria"/>
      <w:color w:val="4F81BD"/>
      <w:sz w:val="20"/>
    </w:rPr>
  </w:style>
  <w:style w:type="paragraph" w:styleId="afff6">
    <w:name w:val="Intense Quote"/>
    <w:basedOn w:val="a"/>
    <w:next w:val="a"/>
    <w:link w:val="afff7"/>
    <w:rsid w:val="00843205"/>
    <w:pPr>
      <w:pBdr>
        <w:bottom w:val="single" w:sz="4" w:space="4" w:color="4F81BD"/>
      </w:pBdr>
      <w:spacing w:before="200" w:after="280"/>
      <w:ind w:left="936" w:right="936"/>
    </w:pPr>
    <w:rPr>
      <w:rFonts w:ascii="Calibri" w:hAnsi="Calibri"/>
      <w:b/>
      <w:i/>
      <w:color w:val="4F81BD"/>
      <w:sz w:val="20"/>
    </w:rPr>
  </w:style>
  <w:style w:type="character" w:customStyle="1" w:styleId="afff7">
    <w:name w:val="Выделенная цитата Знак"/>
    <w:basedOn w:val="1"/>
    <w:link w:val="afff6"/>
    <w:rsid w:val="00843205"/>
    <w:rPr>
      <w:rFonts w:ascii="Calibri" w:hAnsi="Calibri"/>
      <w:b/>
      <w:i/>
      <w:color w:val="4F81BD"/>
      <w:sz w:val="20"/>
    </w:rPr>
  </w:style>
  <w:style w:type="paragraph" w:styleId="1f4">
    <w:name w:val="toc 1"/>
    <w:basedOn w:val="a"/>
    <w:next w:val="a"/>
    <w:link w:val="1f5"/>
    <w:uiPriority w:val="39"/>
    <w:rsid w:val="00843205"/>
  </w:style>
  <w:style w:type="character" w:customStyle="1" w:styleId="1f5">
    <w:name w:val="Оглавление 1 Знак"/>
    <w:basedOn w:val="1"/>
    <w:link w:val="1f4"/>
    <w:rsid w:val="00843205"/>
  </w:style>
  <w:style w:type="paragraph" w:customStyle="1" w:styleId="xl104">
    <w:name w:val="xl104"/>
    <w:basedOn w:val="a"/>
    <w:link w:val="xl1040"/>
    <w:rsid w:val="008432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</w:style>
  <w:style w:type="character" w:customStyle="1" w:styleId="xl1040">
    <w:name w:val="xl104"/>
    <w:basedOn w:val="1"/>
    <w:link w:val="xl104"/>
    <w:rsid w:val="00843205"/>
  </w:style>
  <w:style w:type="paragraph" w:customStyle="1" w:styleId="xl131">
    <w:name w:val="xl131"/>
    <w:basedOn w:val="a"/>
    <w:link w:val="xl1310"/>
    <w:rsid w:val="008432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</w:style>
  <w:style w:type="character" w:customStyle="1" w:styleId="xl1310">
    <w:name w:val="xl131"/>
    <w:basedOn w:val="1"/>
    <w:link w:val="xl131"/>
    <w:rsid w:val="00843205"/>
    <w:rPr>
      <w:color w:val="000000"/>
    </w:rPr>
  </w:style>
  <w:style w:type="paragraph" w:customStyle="1" w:styleId="afff8">
    <w:name w:val="Знак"/>
    <w:basedOn w:val="a"/>
    <w:link w:val="afff9"/>
    <w:rsid w:val="00843205"/>
    <w:pPr>
      <w:spacing w:after="160" w:line="240" w:lineRule="exact"/>
    </w:pPr>
    <w:rPr>
      <w:rFonts w:ascii="Verdana" w:hAnsi="Verdana"/>
    </w:rPr>
  </w:style>
  <w:style w:type="character" w:customStyle="1" w:styleId="afff9">
    <w:name w:val="Знак"/>
    <w:basedOn w:val="1"/>
    <w:link w:val="afff8"/>
    <w:rsid w:val="00843205"/>
    <w:rPr>
      <w:rFonts w:ascii="Verdana" w:hAnsi="Verdana"/>
    </w:rPr>
  </w:style>
  <w:style w:type="paragraph" w:customStyle="1" w:styleId="xl134">
    <w:name w:val="xl134"/>
    <w:basedOn w:val="a"/>
    <w:link w:val="xl1340"/>
    <w:rsid w:val="0084320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</w:style>
  <w:style w:type="character" w:customStyle="1" w:styleId="xl1340">
    <w:name w:val="xl134"/>
    <w:basedOn w:val="1"/>
    <w:link w:val="xl134"/>
    <w:rsid w:val="00843205"/>
  </w:style>
  <w:style w:type="paragraph" w:customStyle="1" w:styleId="1f6">
    <w:name w:val="Без интервала1"/>
    <w:link w:val="1f7"/>
    <w:rsid w:val="00843205"/>
    <w:rPr>
      <w:rFonts w:ascii="Calibri" w:hAnsi="Calibri"/>
      <w:sz w:val="22"/>
    </w:rPr>
  </w:style>
  <w:style w:type="character" w:customStyle="1" w:styleId="1f7">
    <w:name w:val="Без интервала1"/>
    <w:link w:val="1f6"/>
    <w:rsid w:val="00843205"/>
    <w:rPr>
      <w:rFonts w:ascii="Calibri" w:hAnsi="Calibri"/>
      <w:sz w:val="22"/>
    </w:rPr>
  </w:style>
  <w:style w:type="paragraph" w:customStyle="1" w:styleId="1f8">
    <w:name w:val="Сильная ссылка1"/>
    <w:link w:val="afffa"/>
    <w:rsid w:val="00843205"/>
    <w:rPr>
      <w:b/>
      <w:smallCaps/>
      <w:color w:val="C0504D"/>
      <w:spacing w:val="5"/>
      <w:u w:val="single"/>
    </w:rPr>
  </w:style>
  <w:style w:type="character" w:styleId="afffa">
    <w:name w:val="Intense Reference"/>
    <w:link w:val="1f8"/>
    <w:rsid w:val="00843205"/>
    <w:rPr>
      <w:b/>
      <w:smallCaps/>
      <w:color w:val="C0504D"/>
      <w:spacing w:val="5"/>
      <w:u w:val="single"/>
    </w:rPr>
  </w:style>
  <w:style w:type="paragraph" w:customStyle="1" w:styleId="xl94">
    <w:name w:val="xl94"/>
    <w:basedOn w:val="a"/>
    <w:link w:val="xl940"/>
    <w:rsid w:val="008432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sz w:val="22"/>
    </w:rPr>
  </w:style>
  <w:style w:type="character" w:customStyle="1" w:styleId="xl940">
    <w:name w:val="xl94"/>
    <w:basedOn w:val="1"/>
    <w:link w:val="xl94"/>
    <w:rsid w:val="00843205"/>
    <w:rPr>
      <w:sz w:val="22"/>
    </w:rPr>
  </w:style>
  <w:style w:type="paragraph" w:customStyle="1" w:styleId="xl75">
    <w:name w:val="xl75"/>
    <w:basedOn w:val="a"/>
    <w:link w:val="xl750"/>
    <w:rsid w:val="008432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</w:style>
  <w:style w:type="character" w:customStyle="1" w:styleId="xl750">
    <w:name w:val="xl75"/>
    <w:basedOn w:val="1"/>
    <w:link w:val="xl75"/>
    <w:rsid w:val="00843205"/>
  </w:style>
  <w:style w:type="paragraph" w:customStyle="1" w:styleId="HeaderandFooter">
    <w:name w:val="Header and Footer"/>
    <w:link w:val="HeaderandFooter0"/>
    <w:rsid w:val="00843205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sid w:val="00843205"/>
    <w:rPr>
      <w:rFonts w:ascii="XO Thames" w:hAnsi="XO Thames"/>
      <w:sz w:val="28"/>
    </w:rPr>
  </w:style>
  <w:style w:type="paragraph" w:styleId="afffb">
    <w:name w:val="Block Text"/>
    <w:basedOn w:val="a"/>
    <w:link w:val="afffc"/>
    <w:rsid w:val="00843205"/>
    <w:pPr>
      <w:ind w:left="-709" w:right="-908"/>
    </w:pPr>
    <w:rPr>
      <w:sz w:val="28"/>
    </w:rPr>
  </w:style>
  <w:style w:type="character" w:customStyle="1" w:styleId="afffc">
    <w:name w:val="Цитата Знак"/>
    <w:basedOn w:val="1"/>
    <w:link w:val="afffb"/>
    <w:rsid w:val="00843205"/>
    <w:rPr>
      <w:sz w:val="28"/>
    </w:rPr>
  </w:style>
  <w:style w:type="paragraph" w:customStyle="1" w:styleId="xl126">
    <w:name w:val="xl126"/>
    <w:basedOn w:val="a"/>
    <w:link w:val="xl1260"/>
    <w:rsid w:val="008432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</w:style>
  <w:style w:type="character" w:customStyle="1" w:styleId="xl1260">
    <w:name w:val="xl126"/>
    <w:basedOn w:val="1"/>
    <w:link w:val="xl126"/>
    <w:rsid w:val="00843205"/>
    <w:rPr>
      <w:color w:val="000000"/>
    </w:rPr>
  </w:style>
  <w:style w:type="paragraph" w:customStyle="1" w:styleId="xl95">
    <w:name w:val="xl95"/>
    <w:basedOn w:val="a"/>
    <w:link w:val="xl950"/>
    <w:rsid w:val="008432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sz w:val="22"/>
    </w:rPr>
  </w:style>
  <w:style w:type="character" w:customStyle="1" w:styleId="xl950">
    <w:name w:val="xl95"/>
    <w:basedOn w:val="1"/>
    <w:link w:val="xl95"/>
    <w:rsid w:val="00843205"/>
    <w:rPr>
      <w:sz w:val="22"/>
    </w:rPr>
  </w:style>
  <w:style w:type="paragraph" w:customStyle="1" w:styleId="xl142">
    <w:name w:val="xl142"/>
    <w:basedOn w:val="a"/>
    <w:link w:val="xl1420"/>
    <w:rsid w:val="008432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</w:style>
  <w:style w:type="character" w:customStyle="1" w:styleId="xl1420">
    <w:name w:val="xl142"/>
    <w:basedOn w:val="1"/>
    <w:link w:val="xl142"/>
    <w:rsid w:val="00843205"/>
  </w:style>
  <w:style w:type="paragraph" w:customStyle="1" w:styleId="210">
    <w:name w:val="Основной текст 21"/>
    <w:basedOn w:val="a"/>
    <w:link w:val="211"/>
    <w:rsid w:val="00843205"/>
    <w:pPr>
      <w:spacing w:line="360" w:lineRule="auto"/>
      <w:ind w:firstLine="720"/>
      <w:jc w:val="both"/>
    </w:pPr>
    <w:rPr>
      <w:sz w:val="26"/>
    </w:rPr>
  </w:style>
  <w:style w:type="character" w:customStyle="1" w:styleId="211">
    <w:name w:val="Основной текст 21"/>
    <w:basedOn w:val="1"/>
    <w:link w:val="210"/>
    <w:rsid w:val="00843205"/>
    <w:rPr>
      <w:sz w:val="26"/>
    </w:rPr>
  </w:style>
  <w:style w:type="paragraph" w:customStyle="1" w:styleId="xl135">
    <w:name w:val="xl135"/>
    <w:basedOn w:val="a"/>
    <w:link w:val="xl1350"/>
    <w:rsid w:val="008432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</w:style>
  <w:style w:type="character" w:customStyle="1" w:styleId="xl1350">
    <w:name w:val="xl135"/>
    <w:basedOn w:val="1"/>
    <w:link w:val="xl135"/>
    <w:rsid w:val="00843205"/>
  </w:style>
  <w:style w:type="paragraph" w:customStyle="1" w:styleId="212">
    <w:name w:val="Основной текст с отступом 21"/>
    <w:basedOn w:val="a"/>
    <w:link w:val="213"/>
    <w:rsid w:val="00843205"/>
    <w:pPr>
      <w:spacing w:after="120" w:line="480" w:lineRule="auto"/>
      <w:ind w:left="283"/>
    </w:pPr>
    <w:rPr>
      <w:sz w:val="20"/>
    </w:rPr>
  </w:style>
  <w:style w:type="character" w:customStyle="1" w:styleId="213">
    <w:name w:val="Основной текст с отступом 21"/>
    <w:basedOn w:val="1"/>
    <w:link w:val="212"/>
    <w:rsid w:val="00843205"/>
    <w:rPr>
      <w:sz w:val="20"/>
    </w:rPr>
  </w:style>
  <w:style w:type="paragraph" w:customStyle="1" w:styleId="xl115">
    <w:name w:val="xl115"/>
    <w:basedOn w:val="a"/>
    <w:link w:val="xl1150"/>
    <w:rsid w:val="00843205"/>
    <w:pPr>
      <w:spacing w:beforeAutospacing="1" w:afterAutospacing="1"/>
      <w:jc w:val="center"/>
    </w:pPr>
  </w:style>
  <w:style w:type="character" w:customStyle="1" w:styleId="xl1150">
    <w:name w:val="xl115"/>
    <w:basedOn w:val="1"/>
    <w:link w:val="xl115"/>
    <w:rsid w:val="00843205"/>
  </w:style>
  <w:style w:type="paragraph" w:customStyle="1" w:styleId="xl109">
    <w:name w:val="xl109"/>
    <w:basedOn w:val="a"/>
    <w:link w:val="xl1090"/>
    <w:rsid w:val="008432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</w:style>
  <w:style w:type="character" w:customStyle="1" w:styleId="xl1090">
    <w:name w:val="xl109"/>
    <w:basedOn w:val="1"/>
    <w:link w:val="xl109"/>
    <w:rsid w:val="00843205"/>
    <w:rPr>
      <w:color w:val="000000"/>
    </w:rPr>
  </w:style>
  <w:style w:type="paragraph" w:customStyle="1" w:styleId="xl176">
    <w:name w:val="xl176"/>
    <w:basedOn w:val="a"/>
    <w:link w:val="xl1760"/>
    <w:rsid w:val="00843205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22"/>
    </w:rPr>
  </w:style>
  <w:style w:type="character" w:customStyle="1" w:styleId="xl1760">
    <w:name w:val="xl176"/>
    <w:basedOn w:val="1"/>
    <w:link w:val="xl176"/>
    <w:rsid w:val="00843205"/>
    <w:rPr>
      <w:sz w:val="22"/>
    </w:rPr>
  </w:style>
  <w:style w:type="paragraph" w:customStyle="1" w:styleId="st1">
    <w:name w:val="st1"/>
    <w:link w:val="st10"/>
    <w:rsid w:val="00843205"/>
  </w:style>
  <w:style w:type="character" w:customStyle="1" w:styleId="st10">
    <w:name w:val="st1"/>
    <w:link w:val="st1"/>
    <w:rsid w:val="00843205"/>
  </w:style>
  <w:style w:type="paragraph" w:styleId="91">
    <w:name w:val="toc 9"/>
    <w:next w:val="a"/>
    <w:link w:val="92"/>
    <w:uiPriority w:val="39"/>
    <w:rsid w:val="00843205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sid w:val="00843205"/>
    <w:rPr>
      <w:rFonts w:ascii="XO Thames" w:hAnsi="XO Thames"/>
      <w:sz w:val="28"/>
    </w:rPr>
  </w:style>
  <w:style w:type="paragraph" w:customStyle="1" w:styleId="xl141">
    <w:name w:val="xl141"/>
    <w:basedOn w:val="a"/>
    <w:link w:val="xl1410"/>
    <w:rsid w:val="008432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</w:style>
  <w:style w:type="character" w:customStyle="1" w:styleId="xl1410">
    <w:name w:val="xl141"/>
    <w:basedOn w:val="1"/>
    <w:link w:val="xl141"/>
    <w:rsid w:val="00843205"/>
    <w:rPr>
      <w:color w:val="000000"/>
    </w:rPr>
  </w:style>
  <w:style w:type="paragraph" w:customStyle="1" w:styleId="afffd">
    <w:name w:val="Текст отчета"/>
    <w:basedOn w:val="a"/>
    <w:link w:val="afffe"/>
    <w:rsid w:val="00843205"/>
    <w:pPr>
      <w:ind w:firstLine="709"/>
      <w:jc w:val="both"/>
    </w:pPr>
  </w:style>
  <w:style w:type="character" w:customStyle="1" w:styleId="afffe">
    <w:name w:val="Текст отчета"/>
    <w:basedOn w:val="1"/>
    <w:link w:val="afffd"/>
    <w:rsid w:val="00843205"/>
  </w:style>
  <w:style w:type="paragraph" w:customStyle="1" w:styleId="xl147">
    <w:name w:val="xl147"/>
    <w:basedOn w:val="a"/>
    <w:link w:val="xl1470"/>
    <w:rsid w:val="008432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</w:style>
  <w:style w:type="character" w:customStyle="1" w:styleId="xl1470">
    <w:name w:val="xl147"/>
    <w:basedOn w:val="1"/>
    <w:link w:val="xl147"/>
    <w:rsid w:val="00843205"/>
  </w:style>
  <w:style w:type="paragraph" w:customStyle="1" w:styleId="xl124">
    <w:name w:val="xl124"/>
    <w:basedOn w:val="a"/>
    <w:link w:val="xl1240"/>
    <w:rsid w:val="008432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</w:style>
  <w:style w:type="character" w:customStyle="1" w:styleId="xl1240">
    <w:name w:val="xl124"/>
    <w:basedOn w:val="1"/>
    <w:link w:val="xl124"/>
    <w:rsid w:val="00843205"/>
    <w:rPr>
      <w:color w:val="000000"/>
    </w:rPr>
  </w:style>
  <w:style w:type="paragraph" w:customStyle="1" w:styleId="xl103">
    <w:name w:val="xl103"/>
    <w:basedOn w:val="a"/>
    <w:link w:val="xl1030"/>
    <w:rsid w:val="00843205"/>
    <w:pPr>
      <w:spacing w:beforeAutospacing="1" w:afterAutospacing="1"/>
    </w:pPr>
    <w:rPr>
      <w:sz w:val="22"/>
    </w:rPr>
  </w:style>
  <w:style w:type="character" w:customStyle="1" w:styleId="xl1030">
    <w:name w:val="xl103"/>
    <w:basedOn w:val="1"/>
    <w:link w:val="xl103"/>
    <w:rsid w:val="00843205"/>
    <w:rPr>
      <w:sz w:val="22"/>
    </w:rPr>
  </w:style>
  <w:style w:type="paragraph" w:customStyle="1" w:styleId="xl149">
    <w:name w:val="xl149"/>
    <w:basedOn w:val="a"/>
    <w:link w:val="xl1490"/>
    <w:rsid w:val="008432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</w:style>
  <w:style w:type="character" w:customStyle="1" w:styleId="xl1490">
    <w:name w:val="xl149"/>
    <w:basedOn w:val="1"/>
    <w:link w:val="xl149"/>
    <w:rsid w:val="00843205"/>
  </w:style>
  <w:style w:type="paragraph" w:customStyle="1" w:styleId="xl86">
    <w:name w:val="xl86"/>
    <w:basedOn w:val="a"/>
    <w:link w:val="xl860"/>
    <w:rsid w:val="008432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</w:style>
  <w:style w:type="character" w:customStyle="1" w:styleId="xl860">
    <w:name w:val="xl86"/>
    <w:basedOn w:val="1"/>
    <w:link w:val="xl86"/>
    <w:rsid w:val="00843205"/>
    <w:rPr>
      <w:color w:val="000000"/>
    </w:rPr>
  </w:style>
  <w:style w:type="paragraph" w:customStyle="1" w:styleId="xl128">
    <w:name w:val="xl128"/>
    <w:basedOn w:val="a"/>
    <w:link w:val="xl1280"/>
    <w:rsid w:val="008432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</w:style>
  <w:style w:type="character" w:customStyle="1" w:styleId="xl1280">
    <w:name w:val="xl128"/>
    <w:basedOn w:val="1"/>
    <w:link w:val="xl128"/>
    <w:rsid w:val="00843205"/>
    <w:rPr>
      <w:color w:val="000000"/>
    </w:rPr>
  </w:style>
  <w:style w:type="paragraph" w:customStyle="1" w:styleId="xl84">
    <w:name w:val="xl84"/>
    <w:basedOn w:val="a"/>
    <w:link w:val="xl840"/>
    <w:rsid w:val="008432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</w:style>
  <w:style w:type="character" w:customStyle="1" w:styleId="xl840">
    <w:name w:val="xl84"/>
    <w:basedOn w:val="1"/>
    <w:link w:val="xl84"/>
    <w:rsid w:val="00843205"/>
    <w:rPr>
      <w:color w:val="000000"/>
    </w:rPr>
  </w:style>
  <w:style w:type="paragraph" w:customStyle="1" w:styleId="1f9">
    <w:name w:val="Название книги1"/>
    <w:link w:val="affff"/>
    <w:rsid w:val="00843205"/>
    <w:rPr>
      <w:b/>
      <w:smallCaps/>
      <w:spacing w:val="5"/>
    </w:rPr>
  </w:style>
  <w:style w:type="character" w:styleId="affff">
    <w:name w:val="Book Title"/>
    <w:link w:val="1f9"/>
    <w:rsid w:val="00843205"/>
    <w:rPr>
      <w:b/>
      <w:smallCaps/>
      <w:spacing w:val="5"/>
    </w:rPr>
  </w:style>
  <w:style w:type="paragraph" w:styleId="81">
    <w:name w:val="toc 8"/>
    <w:next w:val="a"/>
    <w:link w:val="82"/>
    <w:uiPriority w:val="39"/>
    <w:rsid w:val="00843205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sid w:val="00843205"/>
    <w:rPr>
      <w:rFonts w:ascii="XO Thames" w:hAnsi="XO Thames"/>
      <w:sz w:val="28"/>
    </w:rPr>
  </w:style>
  <w:style w:type="paragraph" w:customStyle="1" w:styleId="1fa">
    <w:name w:val="Слабое выделение1"/>
    <w:link w:val="affff0"/>
    <w:rsid w:val="00843205"/>
    <w:rPr>
      <w:i/>
      <w:color w:val="808080"/>
    </w:rPr>
  </w:style>
  <w:style w:type="character" w:styleId="affff0">
    <w:name w:val="Subtle Emphasis"/>
    <w:link w:val="1fa"/>
    <w:rsid w:val="00843205"/>
    <w:rPr>
      <w:i/>
      <w:color w:val="808080"/>
    </w:rPr>
  </w:style>
  <w:style w:type="paragraph" w:customStyle="1" w:styleId="xl72">
    <w:name w:val="xl72"/>
    <w:basedOn w:val="a"/>
    <w:link w:val="xl720"/>
    <w:rsid w:val="008432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</w:style>
  <w:style w:type="character" w:customStyle="1" w:styleId="xl720">
    <w:name w:val="xl72"/>
    <w:basedOn w:val="1"/>
    <w:link w:val="xl72"/>
    <w:rsid w:val="00843205"/>
  </w:style>
  <w:style w:type="paragraph" w:customStyle="1" w:styleId="s11">
    <w:name w:val="s11"/>
    <w:link w:val="s110"/>
    <w:rsid w:val="00843205"/>
    <w:rPr>
      <w:b/>
    </w:rPr>
  </w:style>
  <w:style w:type="character" w:customStyle="1" w:styleId="s110">
    <w:name w:val="s11"/>
    <w:link w:val="s11"/>
    <w:rsid w:val="00843205"/>
    <w:rPr>
      <w:rFonts w:ascii="Times New Roman" w:hAnsi="Times New Roman"/>
      <w:b/>
      <w:color w:val="000000"/>
    </w:rPr>
  </w:style>
  <w:style w:type="paragraph" w:customStyle="1" w:styleId="xl88">
    <w:name w:val="xl88"/>
    <w:basedOn w:val="a"/>
    <w:link w:val="xl880"/>
    <w:rsid w:val="008432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</w:style>
  <w:style w:type="character" w:customStyle="1" w:styleId="xl880">
    <w:name w:val="xl88"/>
    <w:basedOn w:val="1"/>
    <w:link w:val="xl88"/>
    <w:rsid w:val="00843205"/>
    <w:rPr>
      <w:color w:val="000000"/>
    </w:rPr>
  </w:style>
  <w:style w:type="paragraph" w:customStyle="1" w:styleId="xl93">
    <w:name w:val="xl93"/>
    <w:basedOn w:val="a"/>
    <w:link w:val="xl930"/>
    <w:rsid w:val="008432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sz w:val="22"/>
    </w:rPr>
  </w:style>
  <w:style w:type="character" w:customStyle="1" w:styleId="xl930">
    <w:name w:val="xl93"/>
    <w:basedOn w:val="1"/>
    <w:link w:val="xl93"/>
    <w:rsid w:val="00843205"/>
    <w:rPr>
      <w:sz w:val="22"/>
    </w:rPr>
  </w:style>
  <w:style w:type="paragraph" w:styleId="affff1">
    <w:name w:val="List Number"/>
    <w:basedOn w:val="a"/>
    <w:link w:val="affff2"/>
    <w:rsid w:val="00843205"/>
    <w:pPr>
      <w:tabs>
        <w:tab w:val="left" w:pos="360"/>
      </w:tabs>
      <w:jc w:val="both"/>
    </w:pPr>
    <w:rPr>
      <w:sz w:val="28"/>
    </w:rPr>
  </w:style>
  <w:style w:type="character" w:customStyle="1" w:styleId="affff2">
    <w:name w:val="Нумерованный список Знак"/>
    <w:basedOn w:val="1"/>
    <w:link w:val="affff1"/>
    <w:rsid w:val="00843205"/>
    <w:rPr>
      <w:sz w:val="28"/>
    </w:rPr>
  </w:style>
  <w:style w:type="paragraph" w:styleId="affff3">
    <w:name w:val="Body Text Indent"/>
    <w:basedOn w:val="a"/>
    <w:link w:val="affff4"/>
    <w:rsid w:val="00843205"/>
    <w:pPr>
      <w:spacing w:after="120"/>
      <w:ind w:left="283"/>
    </w:pPr>
  </w:style>
  <w:style w:type="character" w:customStyle="1" w:styleId="affff4">
    <w:name w:val="Основной текст с отступом Знак"/>
    <w:basedOn w:val="1"/>
    <w:link w:val="affff3"/>
    <w:rsid w:val="00843205"/>
  </w:style>
  <w:style w:type="paragraph" w:customStyle="1" w:styleId="xl166">
    <w:name w:val="xl166"/>
    <w:basedOn w:val="a"/>
    <w:link w:val="xl1660"/>
    <w:rsid w:val="00843205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</w:pPr>
  </w:style>
  <w:style w:type="character" w:customStyle="1" w:styleId="xl1660">
    <w:name w:val="xl166"/>
    <w:basedOn w:val="1"/>
    <w:link w:val="xl166"/>
    <w:rsid w:val="00843205"/>
  </w:style>
  <w:style w:type="paragraph" w:customStyle="1" w:styleId="affff5">
    <w:name w:val="Стиль"/>
    <w:link w:val="affff6"/>
    <w:rsid w:val="00843205"/>
    <w:pPr>
      <w:widowControl w:val="0"/>
    </w:pPr>
    <w:rPr>
      <w:sz w:val="24"/>
    </w:rPr>
  </w:style>
  <w:style w:type="character" w:customStyle="1" w:styleId="affff6">
    <w:name w:val="Стиль"/>
    <w:link w:val="affff5"/>
    <w:rsid w:val="00843205"/>
    <w:rPr>
      <w:sz w:val="24"/>
    </w:rPr>
  </w:style>
  <w:style w:type="paragraph" w:customStyle="1" w:styleId="xl99">
    <w:name w:val="xl99"/>
    <w:basedOn w:val="a"/>
    <w:link w:val="xl990"/>
    <w:rsid w:val="00843205"/>
    <w:pPr>
      <w:spacing w:beforeAutospacing="1" w:afterAutospacing="1"/>
    </w:pPr>
    <w:rPr>
      <w:sz w:val="22"/>
    </w:rPr>
  </w:style>
  <w:style w:type="character" w:customStyle="1" w:styleId="xl990">
    <w:name w:val="xl99"/>
    <w:basedOn w:val="1"/>
    <w:link w:val="xl99"/>
    <w:rsid w:val="00843205"/>
    <w:rPr>
      <w:sz w:val="22"/>
    </w:rPr>
  </w:style>
  <w:style w:type="paragraph" w:customStyle="1" w:styleId="xl114">
    <w:name w:val="xl114"/>
    <w:basedOn w:val="a"/>
    <w:link w:val="xl1140"/>
    <w:rsid w:val="008432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b/>
    </w:rPr>
  </w:style>
  <w:style w:type="character" w:customStyle="1" w:styleId="xl1140">
    <w:name w:val="xl114"/>
    <w:basedOn w:val="1"/>
    <w:link w:val="xl114"/>
    <w:rsid w:val="00843205"/>
    <w:rPr>
      <w:b/>
      <w:color w:val="000000"/>
    </w:rPr>
  </w:style>
  <w:style w:type="paragraph" w:customStyle="1" w:styleId="xl160">
    <w:name w:val="xl160"/>
    <w:basedOn w:val="a"/>
    <w:link w:val="xl1600"/>
    <w:rsid w:val="008432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b/>
    </w:rPr>
  </w:style>
  <w:style w:type="character" w:customStyle="1" w:styleId="xl1600">
    <w:name w:val="xl160"/>
    <w:basedOn w:val="1"/>
    <w:link w:val="xl160"/>
    <w:rsid w:val="00843205"/>
    <w:rPr>
      <w:b/>
      <w:color w:val="000000"/>
    </w:rPr>
  </w:style>
  <w:style w:type="paragraph" w:customStyle="1" w:styleId="xl87">
    <w:name w:val="xl87"/>
    <w:basedOn w:val="a"/>
    <w:link w:val="xl870"/>
    <w:rsid w:val="008432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</w:style>
  <w:style w:type="character" w:customStyle="1" w:styleId="xl870">
    <w:name w:val="xl87"/>
    <w:basedOn w:val="1"/>
    <w:link w:val="xl87"/>
    <w:rsid w:val="00843205"/>
    <w:rPr>
      <w:color w:val="000000"/>
    </w:rPr>
  </w:style>
  <w:style w:type="paragraph" w:styleId="51">
    <w:name w:val="toc 5"/>
    <w:next w:val="a"/>
    <w:link w:val="52"/>
    <w:uiPriority w:val="39"/>
    <w:rsid w:val="00843205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843205"/>
    <w:rPr>
      <w:rFonts w:ascii="XO Thames" w:hAnsi="XO Thames"/>
      <w:sz w:val="28"/>
    </w:rPr>
  </w:style>
  <w:style w:type="paragraph" w:customStyle="1" w:styleId="xl111">
    <w:name w:val="xl111"/>
    <w:basedOn w:val="a"/>
    <w:link w:val="xl1110"/>
    <w:rsid w:val="008432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b/>
      <w:sz w:val="22"/>
    </w:rPr>
  </w:style>
  <w:style w:type="character" w:customStyle="1" w:styleId="xl1110">
    <w:name w:val="xl111"/>
    <w:basedOn w:val="1"/>
    <w:link w:val="xl111"/>
    <w:rsid w:val="00843205"/>
    <w:rPr>
      <w:b/>
      <w:color w:val="000000"/>
      <w:sz w:val="22"/>
    </w:rPr>
  </w:style>
  <w:style w:type="paragraph" w:customStyle="1" w:styleId="xl90">
    <w:name w:val="xl90"/>
    <w:basedOn w:val="a"/>
    <w:link w:val="xl900"/>
    <w:rsid w:val="008432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</w:style>
  <w:style w:type="character" w:customStyle="1" w:styleId="xl900">
    <w:name w:val="xl90"/>
    <w:basedOn w:val="1"/>
    <w:link w:val="xl90"/>
    <w:rsid w:val="00843205"/>
    <w:rPr>
      <w:color w:val="000000"/>
    </w:rPr>
  </w:style>
  <w:style w:type="paragraph" w:customStyle="1" w:styleId="xl65">
    <w:name w:val="xl65"/>
    <w:basedOn w:val="a"/>
    <w:link w:val="xl650"/>
    <w:rsid w:val="00843205"/>
    <w:pPr>
      <w:spacing w:beforeAutospacing="1" w:afterAutospacing="1"/>
    </w:pPr>
  </w:style>
  <w:style w:type="character" w:customStyle="1" w:styleId="xl650">
    <w:name w:val="xl65"/>
    <w:basedOn w:val="1"/>
    <w:link w:val="xl65"/>
    <w:rsid w:val="00843205"/>
  </w:style>
  <w:style w:type="paragraph" w:customStyle="1" w:styleId="xl178">
    <w:name w:val="xl178"/>
    <w:basedOn w:val="a"/>
    <w:link w:val="xl1780"/>
    <w:rsid w:val="0084320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</w:pPr>
  </w:style>
  <w:style w:type="character" w:customStyle="1" w:styleId="xl1780">
    <w:name w:val="xl178"/>
    <w:basedOn w:val="1"/>
    <w:link w:val="xl178"/>
    <w:rsid w:val="00843205"/>
    <w:rPr>
      <w:color w:val="000000"/>
    </w:rPr>
  </w:style>
  <w:style w:type="paragraph" w:customStyle="1" w:styleId="xl133">
    <w:name w:val="xl133"/>
    <w:basedOn w:val="a"/>
    <w:link w:val="xl1330"/>
    <w:rsid w:val="008432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</w:style>
  <w:style w:type="character" w:customStyle="1" w:styleId="xl1330">
    <w:name w:val="xl133"/>
    <w:basedOn w:val="1"/>
    <w:link w:val="xl133"/>
    <w:rsid w:val="00843205"/>
    <w:rPr>
      <w:color w:val="000000"/>
    </w:rPr>
  </w:style>
  <w:style w:type="paragraph" w:customStyle="1" w:styleId="xl66">
    <w:name w:val="xl66"/>
    <w:basedOn w:val="a"/>
    <w:link w:val="xl660"/>
    <w:rsid w:val="00843205"/>
    <w:pPr>
      <w:spacing w:beforeAutospacing="1" w:afterAutospacing="1"/>
    </w:pPr>
  </w:style>
  <w:style w:type="character" w:customStyle="1" w:styleId="xl660">
    <w:name w:val="xl66"/>
    <w:basedOn w:val="1"/>
    <w:link w:val="xl66"/>
    <w:rsid w:val="00843205"/>
  </w:style>
  <w:style w:type="paragraph" w:customStyle="1" w:styleId="xl71">
    <w:name w:val="xl71"/>
    <w:basedOn w:val="a"/>
    <w:link w:val="xl710"/>
    <w:rsid w:val="008432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</w:style>
  <w:style w:type="character" w:customStyle="1" w:styleId="xl710">
    <w:name w:val="xl71"/>
    <w:basedOn w:val="1"/>
    <w:link w:val="xl71"/>
    <w:rsid w:val="00843205"/>
    <w:rPr>
      <w:color w:val="000000"/>
    </w:rPr>
  </w:style>
  <w:style w:type="paragraph" w:customStyle="1" w:styleId="xl113">
    <w:name w:val="xl113"/>
    <w:basedOn w:val="a"/>
    <w:link w:val="xl1130"/>
    <w:rsid w:val="008432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b/>
    </w:rPr>
  </w:style>
  <w:style w:type="character" w:customStyle="1" w:styleId="xl1130">
    <w:name w:val="xl113"/>
    <w:basedOn w:val="1"/>
    <w:link w:val="xl113"/>
    <w:rsid w:val="00843205"/>
    <w:rPr>
      <w:b/>
      <w:color w:val="000000"/>
    </w:rPr>
  </w:style>
  <w:style w:type="paragraph" w:customStyle="1" w:styleId="xl79">
    <w:name w:val="xl79"/>
    <w:basedOn w:val="a"/>
    <w:link w:val="xl790"/>
    <w:rsid w:val="008432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</w:style>
  <w:style w:type="character" w:customStyle="1" w:styleId="xl790">
    <w:name w:val="xl79"/>
    <w:basedOn w:val="1"/>
    <w:link w:val="xl79"/>
    <w:rsid w:val="00843205"/>
  </w:style>
  <w:style w:type="paragraph" w:customStyle="1" w:styleId="affff7">
    <w:link w:val="affff8"/>
    <w:semiHidden/>
    <w:unhideWhenUsed/>
    <w:rsid w:val="00843205"/>
    <w:rPr>
      <w:sz w:val="24"/>
    </w:rPr>
  </w:style>
  <w:style w:type="character" w:customStyle="1" w:styleId="affff8">
    <w:link w:val="affff7"/>
    <w:semiHidden/>
    <w:unhideWhenUsed/>
    <w:rsid w:val="00843205"/>
    <w:rPr>
      <w:sz w:val="24"/>
    </w:rPr>
  </w:style>
  <w:style w:type="paragraph" w:customStyle="1" w:styleId="xl100">
    <w:name w:val="xl100"/>
    <w:basedOn w:val="a"/>
    <w:link w:val="xl1000"/>
    <w:rsid w:val="008432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22"/>
    </w:rPr>
  </w:style>
  <w:style w:type="character" w:customStyle="1" w:styleId="xl1000">
    <w:name w:val="xl100"/>
    <w:basedOn w:val="1"/>
    <w:link w:val="xl100"/>
    <w:rsid w:val="00843205"/>
    <w:rPr>
      <w:sz w:val="22"/>
    </w:rPr>
  </w:style>
  <w:style w:type="paragraph" w:styleId="af3">
    <w:name w:val="annotation text"/>
    <w:basedOn w:val="a"/>
    <w:link w:val="af5"/>
    <w:rsid w:val="00843205"/>
    <w:pPr>
      <w:ind w:firstLine="709"/>
      <w:jc w:val="both"/>
    </w:pPr>
    <w:rPr>
      <w:sz w:val="20"/>
    </w:rPr>
  </w:style>
  <w:style w:type="character" w:customStyle="1" w:styleId="af5">
    <w:name w:val="Текст примечания Знак"/>
    <w:basedOn w:val="1"/>
    <w:link w:val="af3"/>
    <w:rsid w:val="00843205"/>
    <w:rPr>
      <w:sz w:val="20"/>
    </w:rPr>
  </w:style>
  <w:style w:type="paragraph" w:customStyle="1" w:styleId="TableParagraph">
    <w:name w:val="Table Paragraph"/>
    <w:basedOn w:val="a"/>
    <w:link w:val="TableParagraph0"/>
    <w:rsid w:val="00843205"/>
    <w:pPr>
      <w:widowControl w:val="0"/>
    </w:pPr>
    <w:rPr>
      <w:sz w:val="22"/>
    </w:rPr>
  </w:style>
  <w:style w:type="character" w:customStyle="1" w:styleId="TableParagraph0">
    <w:name w:val="Table Paragraph"/>
    <w:basedOn w:val="1"/>
    <w:link w:val="TableParagraph"/>
    <w:rsid w:val="00843205"/>
    <w:rPr>
      <w:sz w:val="22"/>
    </w:rPr>
  </w:style>
  <w:style w:type="paragraph" w:customStyle="1" w:styleId="xl112">
    <w:name w:val="xl112"/>
    <w:basedOn w:val="a"/>
    <w:link w:val="xl1120"/>
    <w:rsid w:val="0084320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b/>
      <w:sz w:val="22"/>
    </w:rPr>
  </w:style>
  <w:style w:type="character" w:customStyle="1" w:styleId="xl1120">
    <w:name w:val="xl112"/>
    <w:basedOn w:val="1"/>
    <w:link w:val="xl112"/>
    <w:rsid w:val="00843205"/>
    <w:rPr>
      <w:b/>
      <w:sz w:val="22"/>
    </w:rPr>
  </w:style>
  <w:style w:type="paragraph" w:customStyle="1" w:styleId="53">
    <w:name w:val="Основной текст (5)"/>
    <w:basedOn w:val="a"/>
    <w:link w:val="54"/>
    <w:rsid w:val="00843205"/>
    <w:pPr>
      <w:widowControl w:val="0"/>
      <w:spacing w:line="0" w:lineRule="atLeast"/>
    </w:pPr>
    <w:rPr>
      <w:sz w:val="20"/>
    </w:rPr>
  </w:style>
  <w:style w:type="character" w:customStyle="1" w:styleId="54">
    <w:name w:val="Основной текст (5)"/>
    <w:basedOn w:val="1"/>
    <w:link w:val="53"/>
    <w:rsid w:val="00843205"/>
    <w:rPr>
      <w:sz w:val="20"/>
    </w:rPr>
  </w:style>
  <w:style w:type="paragraph" w:customStyle="1" w:styleId="ConsPlusTitle">
    <w:name w:val="ConsPlusTitle"/>
    <w:link w:val="ConsPlusTitle0"/>
    <w:rsid w:val="00843205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sid w:val="00843205"/>
    <w:rPr>
      <w:b/>
      <w:sz w:val="24"/>
    </w:rPr>
  </w:style>
  <w:style w:type="paragraph" w:customStyle="1" w:styleId="xl123">
    <w:name w:val="xl123"/>
    <w:basedOn w:val="a"/>
    <w:link w:val="xl1230"/>
    <w:rsid w:val="008432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</w:style>
  <w:style w:type="character" w:customStyle="1" w:styleId="xl1230">
    <w:name w:val="xl123"/>
    <w:basedOn w:val="1"/>
    <w:link w:val="xl123"/>
    <w:rsid w:val="00843205"/>
    <w:rPr>
      <w:color w:val="000000"/>
    </w:rPr>
  </w:style>
  <w:style w:type="paragraph" w:customStyle="1" w:styleId="xl98">
    <w:name w:val="xl98"/>
    <w:basedOn w:val="a"/>
    <w:link w:val="xl980"/>
    <w:rsid w:val="008432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22"/>
    </w:rPr>
  </w:style>
  <w:style w:type="character" w:customStyle="1" w:styleId="xl980">
    <w:name w:val="xl98"/>
    <w:basedOn w:val="1"/>
    <w:link w:val="xl98"/>
    <w:rsid w:val="00843205"/>
    <w:rPr>
      <w:sz w:val="22"/>
    </w:rPr>
  </w:style>
  <w:style w:type="paragraph" w:customStyle="1" w:styleId="xl105">
    <w:name w:val="xl105"/>
    <w:basedOn w:val="a"/>
    <w:link w:val="xl1050"/>
    <w:rsid w:val="008432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</w:style>
  <w:style w:type="character" w:customStyle="1" w:styleId="xl1050">
    <w:name w:val="xl105"/>
    <w:basedOn w:val="1"/>
    <w:link w:val="xl105"/>
    <w:rsid w:val="00843205"/>
  </w:style>
  <w:style w:type="paragraph" w:styleId="29">
    <w:name w:val="Quote"/>
    <w:basedOn w:val="a"/>
    <w:next w:val="a"/>
    <w:link w:val="2a"/>
    <w:rsid w:val="00843205"/>
    <w:rPr>
      <w:rFonts w:ascii="Calibri" w:hAnsi="Calibri"/>
      <w:i/>
      <w:sz w:val="20"/>
    </w:rPr>
  </w:style>
  <w:style w:type="character" w:customStyle="1" w:styleId="2a">
    <w:name w:val="Цитата 2 Знак"/>
    <w:basedOn w:val="1"/>
    <w:link w:val="29"/>
    <w:rsid w:val="00843205"/>
    <w:rPr>
      <w:rFonts w:ascii="Calibri" w:hAnsi="Calibri"/>
      <w:i/>
      <w:color w:val="000000"/>
      <w:sz w:val="20"/>
    </w:rPr>
  </w:style>
  <w:style w:type="paragraph" w:customStyle="1" w:styleId="font8">
    <w:name w:val="font8"/>
    <w:basedOn w:val="a"/>
    <w:link w:val="font80"/>
    <w:rsid w:val="00843205"/>
    <w:pPr>
      <w:spacing w:beforeAutospacing="1" w:afterAutospacing="1"/>
    </w:pPr>
    <w:rPr>
      <w:b/>
    </w:rPr>
  </w:style>
  <w:style w:type="character" w:customStyle="1" w:styleId="font80">
    <w:name w:val="font8"/>
    <w:basedOn w:val="1"/>
    <w:link w:val="font8"/>
    <w:rsid w:val="00843205"/>
    <w:rPr>
      <w:b/>
    </w:rPr>
  </w:style>
  <w:style w:type="paragraph" w:customStyle="1" w:styleId="xl154">
    <w:name w:val="xl154"/>
    <w:basedOn w:val="a"/>
    <w:link w:val="xl1540"/>
    <w:rsid w:val="008432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22"/>
    </w:rPr>
  </w:style>
  <w:style w:type="character" w:customStyle="1" w:styleId="xl1540">
    <w:name w:val="xl154"/>
    <w:basedOn w:val="1"/>
    <w:link w:val="xl154"/>
    <w:rsid w:val="00843205"/>
    <w:rPr>
      <w:sz w:val="22"/>
    </w:rPr>
  </w:style>
  <w:style w:type="paragraph" w:customStyle="1" w:styleId="1fb">
    <w:name w:val="Абзац списка1"/>
    <w:basedOn w:val="a"/>
    <w:link w:val="1fc"/>
    <w:rsid w:val="00843205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1fc">
    <w:name w:val="Абзац списка1"/>
    <w:basedOn w:val="1"/>
    <w:link w:val="1fb"/>
    <w:rsid w:val="00843205"/>
    <w:rPr>
      <w:rFonts w:ascii="Calibri" w:hAnsi="Calibri"/>
      <w:sz w:val="22"/>
    </w:rPr>
  </w:style>
  <w:style w:type="paragraph" w:styleId="affff9">
    <w:name w:val="Subtitle"/>
    <w:basedOn w:val="a"/>
    <w:next w:val="a"/>
    <w:link w:val="affffa"/>
    <w:uiPriority w:val="11"/>
    <w:qFormat/>
    <w:rsid w:val="00843205"/>
    <w:pPr>
      <w:numPr>
        <w:ilvl w:val="1"/>
      </w:numPr>
    </w:pPr>
    <w:rPr>
      <w:rFonts w:ascii="Cambria" w:hAnsi="Cambria"/>
      <w:i/>
      <w:color w:val="4F81BD"/>
      <w:spacing w:val="15"/>
    </w:rPr>
  </w:style>
  <w:style w:type="character" w:customStyle="1" w:styleId="affffa">
    <w:name w:val="Подзаголовок Знак"/>
    <w:basedOn w:val="1"/>
    <w:link w:val="affff9"/>
    <w:rsid w:val="00843205"/>
    <w:rPr>
      <w:rFonts w:ascii="Cambria" w:hAnsi="Cambria"/>
      <w:i/>
      <w:color w:val="4F81BD"/>
      <w:spacing w:val="15"/>
    </w:rPr>
  </w:style>
  <w:style w:type="paragraph" w:customStyle="1" w:styleId="xl121">
    <w:name w:val="xl121"/>
    <w:basedOn w:val="a"/>
    <w:link w:val="xl1210"/>
    <w:rsid w:val="0084320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</w:style>
  <w:style w:type="character" w:customStyle="1" w:styleId="xl1210">
    <w:name w:val="xl121"/>
    <w:basedOn w:val="1"/>
    <w:link w:val="xl121"/>
    <w:rsid w:val="00843205"/>
    <w:rPr>
      <w:color w:val="000000"/>
    </w:rPr>
  </w:style>
  <w:style w:type="paragraph" w:customStyle="1" w:styleId="1fd">
    <w:name w:val="Строгий1"/>
    <w:link w:val="affffb"/>
    <w:rsid w:val="00843205"/>
    <w:rPr>
      <w:b/>
    </w:rPr>
  </w:style>
  <w:style w:type="character" w:styleId="affffb">
    <w:name w:val="Strong"/>
    <w:link w:val="1fd"/>
    <w:rsid w:val="00843205"/>
    <w:rPr>
      <w:b/>
    </w:rPr>
  </w:style>
  <w:style w:type="paragraph" w:customStyle="1" w:styleId="xl102">
    <w:name w:val="xl102"/>
    <w:basedOn w:val="a"/>
    <w:link w:val="xl1020"/>
    <w:rsid w:val="008432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22"/>
    </w:rPr>
  </w:style>
  <w:style w:type="character" w:customStyle="1" w:styleId="xl1020">
    <w:name w:val="xl102"/>
    <w:basedOn w:val="1"/>
    <w:link w:val="xl102"/>
    <w:rsid w:val="00843205"/>
    <w:rPr>
      <w:sz w:val="22"/>
    </w:rPr>
  </w:style>
  <w:style w:type="paragraph" w:customStyle="1" w:styleId="xl91">
    <w:name w:val="xl91"/>
    <w:basedOn w:val="a"/>
    <w:link w:val="xl910"/>
    <w:rsid w:val="008432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</w:style>
  <w:style w:type="character" w:customStyle="1" w:styleId="xl910">
    <w:name w:val="xl91"/>
    <w:basedOn w:val="1"/>
    <w:link w:val="xl91"/>
    <w:rsid w:val="00843205"/>
    <w:rPr>
      <w:color w:val="000000"/>
    </w:rPr>
  </w:style>
  <w:style w:type="paragraph" w:customStyle="1" w:styleId="xl106">
    <w:name w:val="xl106"/>
    <w:basedOn w:val="a"/>
    <w:link w:val="xl1060"/>
    <w:rsid w:val="008432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22"/>
    </w:rPr>
  </w:style>
  <w:style w:type="character" w:customStyle="1" w:styleId="xl1060">
    <w:name w:val="xl106"/>
    <w:basedOn w:val="1"/>
    <w:link w:val="xl106"/>
    <w:rsid w:val="00843205"/>
    <w:rPr>
      <w:sz w:val="22"/>
    </w:rPr>
  </w:style>
  <w:style w:type="paragraph" w:styleId="affffc">
    <w:name w:val="Title"/>
    <w:basedOn w:val="a"/>
    <w:link w:val="affffd"/>
    <w:uiPriority w:val="10"/>
    <w:qFormat/>
    <w:rsid w:val="00843205"/>
    <w:pPr>
      <w:jc w:val="center"/>
    </w:pPr>
    <w:rPr>
      <w:b/>
      <w:i/>
      <w:sz w:val="28"/>
    </w:rPr>
  </w:style>
  <w:style w:type="character" w:customStyle="1" w:styleId="affffd">
    <w:name w:val="Название Знак"/>
    <w:basedOn w:val="1"/>
    <w:link w:val="affffc"/>
    <w:rsid w:val="00843205"/>
    <w:rPr>
      <w:b/>
      <w:i/>
      <w:sz w:val="28"/>
    </w:rPr>
  </w:style>
  <w:style w:type="character" w:customStyle="1" w:styleId="40">
    <w:name w:val="Заголовок 4 Знак"/>
    <w:basedOn w:val="1"/>
    <w:link w:val="4"/>
    <w:rsid w:val="00843205"/>
    <w:rPr>
      <w:b/>
      <w:sz w:val="28"/>
    </w:rPr>
  </w:style>
  <w:style w:type="paragraph" w:customStyle="1" w:styleId="c0">
    <w:name w:val="c0"/>
    <w:link w:val="c00"/>
    <w:rsid w:val="00843205"/>
  </w:style>
  <w:style w:type="character" w:customStyle="1" w:styleId="c00">
    <w:name w:val="c0"/>
    <w:link w:val="c0"/>
    <w:rsid w:val="00843205"/>
    <w:rPr>
      <w:rFonts w:ascii="Times New Roman" w:hAnsi="Times New Roman"/>
    </w:rPr>
  </w:style>
  <w:style w:type="paragraph" w:customStyle="1" w:styleId="xl155">
    <w:name w:val="xl155"/>
    <w:basedOn w:val="a"/>
    <w:link w:val="xl1550"/>
    <w:rsid w:val="008432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sz w:val="22"/>
    </w:rPr>
  </w:style>
  <w:style w:type="character" w:customStyle="1" w:styleId="xl1550">
    <w:name w:val="xl155"/>
    <w:basedOn w:val="1"/>
    <w:link w:val="xl155"/>
    <w:rsid w:val="00843205"/>
    <w:rPr>
      <w:sz w:val="22"/>
    </w:rPr>
  </w:style>
  <w:style w:type="character" w:customStyle="1" w:styleId="20">
    <w:name w:val="Заголовок 2 Знак"/>
    <w:basedOn w:val="1"/>
    <w:link w:val="2"/>
    <w:rsid w:val="00843205"/>
    <w:rPr>
      <w:rFonts w:ascii="Arial" w:hAnsi="Arial"/>
      <w:b/>
      <w:i/>
      <w:sz w:val="28"/>
    </w:rPr>
  </w:style>
  <w:style w:type="paragraph" w:customStyle="1" w:styleId="xl82">
    <w:name w:val="xl82"/>
    <w:basedOn w:val="a"/>
    <w:link w:val="xl820"/>
    <w:rsid w:val="008432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</w:style>
  <w:style w:type="character" w:customStyle="1" w:styleId="xl820">
    <w:name w:val="xl82"/>
    <w:basedOn w:val="1"/>
    <w:link w:val="xl82"/>
    <w:rsid w:val="00843205"/>
  </w:style>
  <w:style w:type="paragraph" w:customStyle="1" w:styleId="xl83">
    <w:name w:val="xl83"/>
    <w:basedOn w:val="a"/>
    <w:link w:val="xl830"/>
    <w:rsid w:val="008432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</w:style>
  <w:style w:type="character" w:customStyle="1" w:styleId="xl830">
    <w:name w:val="xl83"/>
    <w:basedOn w:val="1"/>
    <w:link w:val="xl83"/>
    <w:rsid w:val="00843205"/>
    <w:rPr>
      <w:color w:val="000000"/>
    </w:rPr>
  </w:style>
  <w:style w:type="paragraph" w:customStyle="1" w:styleId="xl167">
    <w:name w:val="xl167"/>
    <w:basedOn w:val="a"/>
    <w:link w:val="xl1670"/>
    <w:rsid w:val="0084320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</w:style>
  <w:style w:type="character" w:customStyle="1" w:styleId="xl1670">
    <w:name w:val="xl167"/>
    <w:basedOn w:val="1"/>
    <w:link w:val="xl167"/>
    <w:rsid w:val="00843205"/>
  </w:style>
  <w:style w:type="paragraph" w:customStyle="1" w:styleId="xl162">
    <w:name w:val="xl162"/>
    <w:basedOn w:val="a"/>
    <w:link w:val="xl1620"/>
    <w:rsid w:val="0084320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</w:style>
  <w:style w:type="character" w:customStyle="1" w:styleId="xl1620">
    <w:name w:val="xl162"/>
    <w:basedOn w:val="1"/>
    <w:link w:val="xl162"/>
    <w:rsid w:val="00843205"/>
    <w:rPr>
      <w:color w:val="000000"/>
    </w:rPr>
  </w:style>
  <w:style w:type="paragraph" w:customStyle="1" w:styleId="xl92">
    <w:name w:val="xl92"/>
    <w:basedOn w:val="a"/>
    <w:link w:val="xl920"/>
    <w:rsid w:val="008432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22"/>
    </w:rPr>
  </w:style>
  <w:style w:type="character" w:customStyle="1" w:styleId="xl920">
    <w:name w:val="xl92"/>
    <w:basedOn w:val="1"/>
    <w:link w:val="xl92"/>
    <w:rsid w:val="00843205"/>
    <w:rPr>
      <w:sz w:val="22"/>
    </w:rPr>
  </w:style>
  <w:style w:type="paragraph" w:customStyle="1" w:styleId="xl152">
    <w:name w:val="xl152"/>
    <w:basedOn w:val="a"/>
    <w:link w:val="xl1520"/>
    <w:rsid w:val="008432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</w:style>
  <w:style w:type="character" w:customStyle="1" w:styleId="xl1520">
    <w:name w:val="xl152"/>
    <w:basedOn w:val="1"/>
    <w:link w:val="xl152"/>
    <w:rsid w:val="00843205"/>
    <w:rPr>
      <w:color w:val="000000"/>
    </w:rPr>
  </w:style>
  <w:style w:type="paragraph" w:customStyle="1" w:styleId="xl117">
    <w:name w:val="xl117"/>
    <w:basedOn w:val="a"/>
    <w:link w:val="xl1170"/>
    <w:rsid w:val="008432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</w:style>
  <w:style w:type="character" w:customStyle="1" w:styleId="xl1170">
    <w:name w:val="xl117"/>
    <w:basedOn w:val="1"/>
    <w:link w:val="xl117"/>
    <w:rsid w:val="00843205"/>
    <w:rPr>
      <w:color w:val="000000"/>
    </w:rPr>
  </w:style>
  <w:style w:type="paragraph" w:customStyle="1" w:styleId="xl146">
    <w:name w:val="xl146"/>
    <w:basedOn w:val="a"/>
    <w:link w:val="xl1460"/>
    <w:rsid w:val="008432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</w:style>
  <w:style w:type="character" w:customStyle="1" w:styleId="xl1460">
    <w:name w:val="xl146"/>
    <w:basedOn w:val="1"/>
    <w:link w:val="xl146"/>
    <w:rsid w:val="00843205"/>
    <w:rPr>
      <w:color w:val="000000"/>
    </w:rPr>
  </w:style>
  <w:style w:type="character" w:customStyle="1" w:styleId="60">
    <w:name w:val="Заголовок 6 Знак"/>
    <w:basedOn w:val="1"/>
    <w:link w:val="6"/>
    <w:rsid w:val="00843205"/>
    <w:rPr>
      <w:rFonts w:ascii="Cambria" w:hAnsi="Cambria"/>
      <w:i/>
      <w:color w:val="243F60"/>
      <w:sz w:val="20"/>
    </w:rPr>
  </w:style>
  <w:style w:type="paragraph" w:customStyle="1" w:styleId="xl140">
    <w:name w:val="xl140"/>
    <w:basedOn w:val="a"/>
    <w:link w:val="xl1400"/>
    <w:rsid w:val="008432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</w:style>
  <w:style w:type="character" w:customStyle="1" w:styleId="xl1400">
    <w:name w:val="xl140"/>
    <w:basedOn w:val="1"/>
    <w:link w:val="xl140"/>
    <w:rsid w:val="00843205"/>
  </w:style>
  <w:style w:type="paragraph" w:customStyle="1" w:styleId="xl164">
    <w:name w:val="xl164"/>
    <w:basedOn w:val="a"/>
    <w:link w:val="xl1640"/>
    <w:rsid w:val="00843205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</w:pPr>
  </w:style>
  <w:style w:type="character" w:customStyle="1" w:styleId="xl1640">
    <w:name w:val="xl164"/>
    <w:basedOn w:val="1"/>
    <w:link w:val="xl164"/>
    <w:rsid w:val="00843205"/>
    <w:rPr>
      <w:color w:val="000000"/>
    </w:rPr>
  </w:style>
  <w:style w:type="paragraph" w:customStyle="1" w:styleId="ConsPlusNonformat">
    <w:name w:val="ConsPlusNonformat"/>
    <w:link w:val="ConsPlusNonformat0"/>
    <w:rsid w:val="00843205"/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843205"/>
    <w:rPr>
      <w:rFonts w:ascii="Courier New" w:hAnsi="Courier New"/>
    </w:rPr>
  </w:style>
  <w:style w:type="paragraph" w:customStyle="1" w:styleId="1fe">
    <w:name w:val="Слабая ссылка1"/>
    <w:link w:val="affffe"/>
    <w:rsid w:val="00843205"/>
    <w:rPr>
      <w:smallCaps/>
      <w:color w:val="C0504D"/>
      <w:u w:val="single"/>
    </w:rPr>
  </w:style>
  <w:style w:type="character" w:styleId="affffe">
    <w:name w:val="Subtle Reference"/>
    <w:link w:val="1fe"/>
    <w:rsid w:val="00843205"/>
    <w:rPr>
      <w:smallCaps/>
      <w:color w:val="C0504D"/>
      <w:u w:val="single"/>
    </w:rPr>
  </w:style>
  <w:style w:type="table" w:customStyle="1" w:styleId="1ff">
    <w:name w:val="Сетка таблицы1"/>
    <w:rsid w:val="00843205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fff">
    <w:name w:val="Table Grid"/>
    <w:basedOn w:val="a1"/>
    <w:qFormat/>
    <w:rsid w:val="0084320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rsid w:val="00843205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b">
    <w:name w:val="Сетка таблицы2"/>
    <w:rsid w:val="0084320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"/>
    <w:rsid w:val="00843205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Сетка таблицы3"/>
    <w:rsid w:val="00843205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qFormat/>
    <w:rsid w:val="00843205"/>
    <w:pPr>
      <w:widowControl w:val="0"/>
    </w:pPr>
    <w:rPr>
      <w:rFonts w:ascii="Calibri" w:hAnsi="Calibri"/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">
    <w:name w:val="Сетка таблицы5"/>
    <w:rsid w:val="0084320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19</Pages>
  <Words>4448</Words>
  <Characters>25355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dcterms:created xsi:type="dcterms:W3CDTF">2023-07-04T03:07:00Z</dcterms:created>
  <dcterms:modified xsi:type="dcterms:W3CDTF">2025-07-14T00:24:00Z</dcterms:modified>
</cp:coreProperties>
</file>